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A7" w:rsidRDefault="0098516B" w:rsidP="007D58FF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 wp14:anchorId="2BBAA001" wp14:editId="3199102B">
            <wp:extent cx="781050" cy="981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48E" w:rsidRPr="00873FF1" w:rsidRDefault="0034748E" w:rsidP="0034748E">
      <w:pPr>
        <w:pStyle w:val="a3"/>
        <w:ind w:left="-284" w:firstLine="0"/>
      </w:pPr>
    </w:p>
    <w:p w:rsidR="00E479E8" w:rsidRPr="000D7696" w:rsidRDefault="00B65EAB" w:rsidP="00F33C88">
      <w:pPr>
        <w:pStyle w:val="a3"/>
        <w:ind w:left="-284" w:hanging="256"/>
        <w:rPr>
          <w:spacing w:val="-20"/>
          <w:sz w:val="24"/>
          <w:szCs w:val="24"/>
        </w:rPr>
      </w:pPr>
      <w:r>
        <w:rPr>
          <w:spacing w:val="-20"/>
          <w:sz w:val="24"/>
          <w:szCs w:val="24"/>
        </w:rPr>
        <w:t>АДМИ Н ИСТРАЦИ</w:t>
      </w:r>
      <w:r w:rsidR="0034748E" w:rsidRPr="000D7696">
        <w:rPr>
          <w:spacing w:val="-20"/>
          <w:sz w:val="24"/>
          <w:szCs w:val="24"/>
        </w:rPr>
        <w:t>Я</w:t>
      </w:r>
      <w:r>
        <w:rPr>
          <w:spacing w:val="-20"/>
          <w:sz w:val="24"/>
          <w:szCs w:val="24"/>
        </w:rPr>
        <w:t xml:space="preserve"> </w:t>
      </w:r>
      <w:r w:rsidR="0034748E" w:rsidRPr="000D7696">
        <w:rPr>
          <w:spacing w:val="-20"/>
          <w:sz w:val="24"/>
          <w:szCs w:val="24"/>
        </w:rPr>
        <w:t>В</w:t>
      </w:r>
      <w:r w:rsidR="000D7696">
        <w:rPr>
          <w:spacing w:val="-20"/>
          <w:sz w:val="24"/>
          <w:szCs w:val="24"/>
        </w:rPr>
        <w:t>О</w:t>
      </w:r>
      <w:r w:rsidR="0034748E" w:rsidRPr="000D7696">
        <w:rPr>
          <w:spacing w:val="-20"/>
          <w:sz w:val="24"/>
          <w:szCs w:val="24"/>
        </w:rPr>
        <w:t>Л</w:t>
      </w:r>
      <w:r w:rsidR="000D7696">
        <w:rPr>
          <w:spacing w:val="-20"/>
          <w:sz w:val="24"/>
          <w:szCs w:val="24"/>
        </w:rPr>
        <w:t>О</w:t>
      </w:r>
      <w:r w:rsidR="0034748E" w:rsidRPr="000D7696">
        <w:rPr>
          <w:spacing w:val="-20"/>
          <w:sz w:val="24"/>
          <w:szCs w:val="24"/>
        </w:rPr>
        <w:t>ДАРСКОГО</w:t>
      </w:r>
      <w:r>
        <w:rPr>
          <w:spacing w:val="-20"/>
          <w:sz w:val="24"/>
          <w:szCs w:val="24"/>
        </w:rPr>
        <w:t xml:space="preserve"> МУ</w:t>
      </w:r>
      <w:r w:rsidR="00E479E8" w:rsidRPr="000D7696">
        <w:rPr>
          <w:spacing w:val="-20"/>
          <w:sz w:val="24"/>
          <w:szCs w:val="24"/>
        </w:rPr>
        <w:t>НИЦИПАЛЬНОГО</w:t>
      </w:r>
      <w:r>
        <w:rPr>
          <w:spacing w:val="-20"/>
          <w:sz w:val="24"/>
          <w:szCs w:val="24"/>
        </w:rPr>
        <w:t xml:space="preserve"> О</w:t>
      </w:r>
      <w:r w:rsidR="009B6622">
        <w:rPr>
          <w:spacing w:val="-20"/>
          <w:sz w:val="24"/>
          <w:szCs w:val="24"/>
        </w:rPr>
        <w:t xml:space="preserve">КРУГА </w:t>
      </w:r>
    </w:p>
    <w:p w:rsidR="0034748E" w:rsidRPr="000D7696" w:rsidRDefault="0034748E" w:rsidP="00B57013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 w:rsidRPr="000D7696">
        <w:rPr>
          <w:sz w:val="24"/>
          <w:szCs w:val="24"/>
        </w:rPr>
        <w:t>НИЖЕГОРОДСКОЙ  ОБЛАСТИ</w:t>
      </w:r>
    </w:p>
    <w:p w:rsidR="0034748E" w:rsidRPr="00943C05" w:rsidRDefault="0034748E" w:rsidP="0034748E">
      <w:pPr>
        <w:ind w:left="-284"/>
        <w:jc w:val="center"/>
        <w:rPr>
          <w:sz w:val="20"/>
          <w:szCs w:val="20"/>
        </w:rPr>
      </w:pPr>
    </w:p>
    <w:p w:rsidR="0034748E" w:rsidRPr="00104E43" w:rsidRDefault="00104E43" w:rsidP="005D60E2">
      <w:pPr>
        <w:pStyle w:val="3"/>
        <w:rPr>
          <w:sz w:val="36"/>
          <w:szCs w:val="36"/>
        </w:rPr>
      </w:pPr>
      <w:proofErr w:type="gramStart"/>
      <w:r w:rsidRPr="00104E43">
        <w:rPr>
          <w:sz w:val="36"/>
          <w:szCs w:val="36"/>
        </w:rPr>
        <w:t>П</w:t>
      </w:r>
      <w:proofErr w:type="gramEnd"/>
      <w:r w:rsidRPr="00104E43">
        <w:rPr>
          <w:sz w:val="36"/>
          <w:szCs w:val="36"/>
        </w:rPr>
        <w:t xml:space="preserve"> О С Т А Н О В Л Е Н И Е</w:t>
      </w:r>
    </w:p>
    <w:p w:rsidR="000D7696" w:rsidRDefault="000D7696" w:rsidP="0034748E">
      <w:pPr>
        <w:rPr>
          <w:sz w:val="28"/>
        </w:rPr>
      </w:pPr>
    </w:p>
    <w:p w:rsidR="0034748E" w:rsidRDefault="00D5644D" w:rsidP="0034748E">
      <w:pPr>
        <w:rPr>
          <w:sz w:val="28"/>
        </w:rPr>
      </w:pPr>
      <w:r w:rsidRPr="00A14797">
        <w:t>о</w:t>
      </w:r>
      <w:r w:rsidR="0034748E" w:rsidRPr="00A14797">
        <w:t>т</w:t>
      </w:r>
      <w:r w:rsidR="00A14797" w:rsidRPr="00A14797">
        <w:t xml:space="preserve"> </w:t>
      </w:r>
      <w:r w:rsidR="00673447">
        <w:t>16.02.2024</w:t>
      </w:r>
      <w:r w:rsidR="0059189B">
        <w:t xml:space="preserve">                                                                                               </w:t>
      </w:r>
      <w:r w:rsidR="00673447">
        <w:t xml:space="preserve">                            </w:t>
      </w:r>
      <w:r w:rsidR="0059189B">
        <w:t xml:space="preserve">  </w:t>
      </w:r>
      <w:r w:rsidR="00A14797">
        <w:t xml:space="preserve"> </w:t>
      </w:r>
      <w:r w:rsidR="006D1D05">
        <w:rPr>
          <w:sz w:val="28"/>
        </w:rPr>
        <w:t xml:space="preserve">№ </w:t>
      </w:r>
      <w:r w:rsidR="00673447">
        <w:rPr>
          <w:sz w:val="28"/>
        </w:rPr>
        <w:t>498</w:t>
      </w:r>
    </w:p>
    <w:p w:rsidR="002D6F27" w:rsidRDefault="002D6F27" w:rsidP="00F33C88">
      <w:pPr>
        <w:jc w:val="center"/>
        <w:rPr>
          <w:sz w:val="28"/>
        </w:rPr>
      </w:pPr>
    </w:p>
    <w:p w:rsidR="006D1D05" w:rsidRPr="006D1D05" w:rsidRDefault="006D1D05" w:rsidP="00591E2B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6D1D05">
        <w:rPr>
          <w:b/>
          <w:bCs/>
          <w:sz w:val="28"/>
          <w:szCs w:val="28"/>
        </w:rPr>
        <w:t>Об утверждении Порядка сбора и обмена</w:t>
      </w:r>
    </w:p>
    <w:p w:rsidR="006D1D05" w:rsidRPr="006D1D05" w:rsidRDefault="006D1D05" w:rsidP="00591E2B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6D1D05">
        <w:rPr>
          <w:b/>
          <w:bCs/>
          <w:sz w:val="28"/>
          <w:szCs w:val="28"/>
        </w:rPr>
        <w:t>информацией в области защиты населения и территорий</w:t>
      </w:r>
    </w:p>
    <w:p w:rsidR="006D1D05" w:rsidRPr="006D1D05" w:rsidRDefault="006D1D05" w:rsidP="00591E2B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6D1D05">
        <w:rPr>
          <w:b/>
          <w:bCs/>
          <w:sz w:val="28"/>
          <w:szCs w:val="28"/>
        </w:rPr>
        <w:t>от чрезвычайных ситуаций природного и техногенного характера</w:t>
      </w:r>
    </w:p>
    <w:p w:rsidR="007A6B0C" w:rsidRDefault="006D1D05" w:rsidP="00591E2B">
      <w:pPr>
        <w:ind w:left="142"/>
        <w:jc w:val="center"/>
        <w:rPr>
          <w:b/>
          <w:sz w:val="28"/>
          <w:szCs w:val="28"/>
        </w:rPr>
      </w:pPr>
      <w:r w:rsidRPr="006D1D05">
        <w:rPr>
          <w:b/>
          <w:sz w:val="28"/>
          <w:szCs w:val="28"/>
        </w:rPr>
        <w:t>на территории</w:t>
      </w:r>
      <w:r w:rsidR="007A6B0C">
        <w:rPr>
          <w:b/>
          <w:sz w:val="28"/>
          <w:szCs w:val="28"/>
        </w:rPr>
        <w:t xml:space="preserve"> Володарского муниципального </w:t>
      </w:r>
      <w:r w:rsidR="00D85D7E">
        <w:rPr>
          <w:b/>
          <w:sz w:val="28"/>
          <w:szCs w:val="28"/>
        </w:rPr>
        <w:t>округа</w:t>
      </w:r>
      <w:r w:rsidR="007A6B0C">
        <w:rPr>
          <w:b/>
          <w:sz w:val="28"/>
          <w:szCs w:val="28"/>
        </w:rPr>
        <w:t xml:space="preserve"> Нижегородской области</w:t>
      </w:r>
    </w:p>
    <w:p w:rsidR="007A6B0C" w:rsidRDefault="007A6B0C" w:rsidP="00591E2B">
      <w:pPr>
        <w:ind w:left="142"/>
        <w:jc w:val="center"/>
        <w:rPr>
          <w:sz w:val="28"/>
          <w:szCs w:val="28"/>
        </w:rPr>
      </w:pPr>
    </w:p>
    <w:p w:rsidR="007A6B0C" w:rsidRDefault="007A6B0C" w:rsidP="007A6B0C">
      <w:pPr>
        <w:ind w:firstLine="1134"/>
        <w:jc w:val="both"/>
        <w:rPr>
          <w:sz w:val="28"/>
          <w:szCs w:val="28"/>
        </w:rPr>
      </w:pPr>
    </w:p>
    <w:p w:rsidR="007A6B0C" w:rsidRPr="00B65EAB" w:rsidRDefault="006D1D05" w:rsidP="00591E2B">
      <w:pPr>
        <w:spacing w:line="240" w:lineRule="atLeast"/>
        <w:ind w:firstLine="709"/>
        <w:jc w:val="both"/>
        <w:rPr>
          <w:sz w:val="28"/>
          <w:szCs w:val="28"/>
        </w:rPr>
      </w:pPr>
      <w:r w:rsidRPr="00B65EAB">
        <w:rPr>
          <w:sz w:val="28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</w:t>
      </w:r>
      <w:proofErr w:type="gramStart"/>
      <w:r w:rsidRPr="00B65EAB">
        <w:rPr>
          <w:sz w:val="28"/>
          <w:szCs w:val="28"/>
        </w:rPr>
        <w:t>характера», постановлением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"О единой государственной системе предупреждения и ликвидации чрезвычайных ситуаций", приказами Министерства Российской Федерации по делам гражданской обороны, чрезвычайным ситуациям и ликвидации последствий стихийных</w:t>
      </w:r>
      <w:proofErr w:type="gramEnd"/>
      <w:r w:rsidRPr="00B65EAB">
        <w:rPr>
          <w:sz w:val="28"/>
          <w:szCs w:val="28"/>
        </w:rPr>
        <w:t xml:space="preserve"> </w:t>
      </w:r>
      <w:proofErr w:type="gramStart"/>
      <w:r w:rsidRPr="00B65EAB">
        <w:rPr>
          <w:sz w:val="28"/>
          <w:szCs w:val="28"/>
        </w:rPr>
        <w:t>бедствий от 11.01.2021  № 2 "Об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характера", от 05.07.2021 № 429 "Об установлении критериев информации о чрезвычайных ситуациях природного и техногенного характера", от 26.08.2009 № 496 "Об утверждении Положения о системе и порядке информационного обмена в рамках единой государственной системы предупреждения и ликвидации</w:t>
      </w:r>
      <w:proofErr w:type="gramEnd"/>
      <w:r w:rsidRPr="00B65EAB">
        <w:rPr>
          <w:sz w:val="28"/>
          <w:szCs w:val="28"/>
        </w:rPr>
        <w:t xml:space="preserve"> </w:t>
      </w:r>
      <w:proofErr w:type="gramStart"/>
      <w:r w:rsidRPr="00B65EAB">
        <w:rPr>
          <w:sz w:val="28"/>
          <w:szCs w:val="28"/>
        </w:rPr>
        <w:t xml:space="preserve">чрезвычайных ситуаций", Законом Нижегородской области от 04.01.1996  № 17-З "О защите населения и территорий Нижегородской области от чрезвычайных ситуаций природного и техногенного характера", Постановлением Правительства Нижегородской области от 30.11.2021 № 1091 "Об утверждении Порядка сбора и обмена информацией в области защиты населения и территорий от чрезвычайных ситуаций природного и техногенного характера»  </w:t>
      </w:r>
      <w:r w:rsidR="007A6B0C" w:rsidRPr="00B65EAB">
        <w:rPr>
          <w:sz w:val="28"/>
          <w:szCs w:val="28"/>
        </w:rPr>
        <w:t>администрация Во</w:t>
      </w:r>
      <w:r w:rsidRPr="00B65EAB">
        <w:rPr>
          <w:sz w:val="28"/>
          <w:szCs w:val="28"/>
        </w:rPr>
        <w:t>лодарского муниципального округа</w:t>
      </w:r>
      <w:r w:rsidR="007A6B0C" w:rsidRPr="00B65EAB">
        <w:rPr>
          <w:sz w:val="28"/>
          <w:szCs w:val="28"/>
        </w:rPr>
        <w:t xml:space="preserve"> </w:t>
      </w:r>
      <w:r w:rsidR="007A6B0C" w:rsidRPr="00B65EAB">
        <w:rPr>
          <w:rStyle w:val="612pt2"/>
          <w:sz w:val="28"/>
          <w:szCs w:val="28"/>
        </w:rPr>
        <w:t>постановляет:</w:t>
      </w:r>
      <w:proofErr w:type="gramEnd"/>
    </w:p>
    <w:p w:rsidR="007A6B0C" w:rsidRPr="00B65EAB" w:rsidRDefault="00591E2B" w:rsidP="00591E2B">
      <w:pPr>
        <w:pStyle w:val="ac"/>
        <w:suppressAutoHyphens/>
        <w:overflowPunct w:val="0"/>
        <w:autoSpaceDE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D1D05" w:rsidRPr="00B65EAB">
        <w:rPr>
          <w:sz w:val="28"/>
          <w:szCs w:val="28"/>
        </w:rPr>
        <w:t xml:space="preserve"> </w:t>
      </w:r>
      <w:r w:rsidR="00D85D7E" w:rsidRPr="00B65EAB">
        <w:rPr>
          <w:sz w:val="28"/>
          <w:szCs w:val="28"/>
        </w:rPr>
        <w:t xml:space="preserve">1. </w:t>
      </w:r>
      <w:r w:rsidR="00DB618D">
        <w:rPr>
          <w:sz w:val="28"/>
          <w:szCs w:val="28"/>
        </w:rPr>
        <w:t>Утвердить прилагаемый</w:t>
      </w:r>
      <w:r w:rsidR="007A6B0C" w:rsidRPr="00B65EAB">
        <w:rPr>
          <w:sz w:val="28"/>
          <w:szCs w:val="28"/>
        </w:rPr>
        <w:t xml:space="preserve"> </w:t>
      </w:r>
      <w:r w:rsidR="00DB618D">
        <w:rPr>
          <w:sz w:val="28"/>
          <w:szCs w:val="28"/>
        </w:rPr>
        <w:t xml:space="preserve">Порядок </w:t>
      </w:r>
      <w:r w:rsidR="007A6B0C" w:rsidRPr="00B65EAB">
        <w:rPr>
          <w:sz w:val="28"/>
          <w:szCs w:val="28"/>
        </w:rPr>
        <w:t xml:space="preserve">об организации органами местного самоуправления Володарского муниципального </w:t>
      </w:r>
      <w:r w:rsidR="005F5B2D" w:rsidRPr="00B65EAB">
        <w:rPr>
          <w:sz w:val="28"/>
          <w:szCs w:val="28"/>
        </w:rPr>
        <w:t>округа</w:t>
      </w:r>
      <w:r w:rsidR="007A6B0C" w:rsidRPr="00B65EAB">
        <w:rPr>
          <w:sz w:val="28"/>
          <w:szCs w:val="28"/>
        </w:rPr>
        <w:t xml:space="preserve"> сбора и обмена информацией по вопросам защиты населения и территорий от чрезвычайных </w:t>
      </w:r>
      <w:r w:rsidR="007A6B0C" w:rsidRPr="00B65EAB">
        <w:rPr>
          <w:sz w:val="28"/>
          <w:szCs w:val="28"/>
        </w:rPr>
        <w:lastRenderedPageBreak/>
        <w:t>ситуаций природного и техногенного характера на территории В</w:t>
      </w:r>
      <w:r w:rsidR="006D1D05" w:rsidRPr="00B65EAB">
        <w:rPr>
          <w:sz w:val="28"/>
          <w:szCs w:val="28"/>
        </w:rPr>
        <w:t>олодарского муниципального округа</w:t>
      </w:r>
      <w:r w:rsidR="007A6B0C" w:rsidRPr="00B65EAB">
        <w:rPr>
          <w:sz w:val="28"/>
          <w:szCs w:val="28"/>
        </w:rPr>
        <w:t xml:space="preserve"> (далее - </w:t>
      </w:r>
      <w:r w:rsidR="00DB618D">
        <w:rPr>
          <w:sz w:val="28"/>
          <w:szCs w:val="28"/>
        </w:rPr>
        <w:t>Порядок</w:t>
      </w:r>
      <w:r w:rsidR="007A6B0C" w:rsidRPr="00B65EAB">
        <w:rPr>
          <w:sz w:val="28"/>
          <w:szCs w:val="28"/>
        </w:rPr>
        <w:t>).</w:t>
      </w:r>
    </w:p>
    <w:p w:rsidR="007A6B0C" w:rsidRPr="00B65EAB" w:rsidRDefault="00591E2B" w:rsidP="00591E2B">
      <w:pPr>
        <w:suppressAutoHyphens/>
        <w:overflowPunct w:val="0"/>
        <w:autoSpaceDE w:val="0"/>
        <w:autoSpaceDN w:val="0"/>
        <w:adjustRightInd w:val="0"/>
        <w:spacing w:line="240" w:lineRule="atLeast"/>
        <w:ind w:right="-9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Признать утратившим силу </w:t>
      </w:r>
      <w:r w:rsidR="007A6B0C" w:rsidRPr="00B65EAB">
        <w:rPr>
          <w:sz w:val="28"/>
          <w:szCs w:val="28"/>
        </w:rPr>
        <w:t xml:space="preserve">Постановление администрации </w:t>
      </w:r>
      <w:r w:rsidR="0059189B">
        <w:rPr>
          <w:sz w:val="28"/>
          <w:szCs w:val="28"/>
        </w:rPr>
        <w:t>Володарского района от 27.12.2023 № 4446</w:t>
      </w:r>
      <w:r w:rsidR="007A6B0C" w:rsidRPr="00B65EAB">
        <w:rPr>
          <w:sz w:val="28"/>
          <w:szCs w:val="28"/>
        </w:rPr>
        <w:t xml:space="preserve"> «О</w:t>
      </w:r>
      <w:r w:rsidR="006D1D05" w:rsidRPr="00B65EAB">
        <w:rPr>
          <w:sz w:val="28"/>
          <w:szCs w:val="28"/>
        </w:rPr>
        <w:t>б организации</w:t>
      </w:r>
      <w:r w:rsidR="007A6B0C" w:rsidRPr="00B65EAB">
        <w:rPr>
          <w:sz w:val="28"/>
          <w:szCs w:val="28"/>
        </w:rPr>
        <w:t xml:space="preserve"> сб</w:t>
      </w:r>
      <w:r w:rsidR="006D1D05" w:rsidRPr="00B65EAB">
        <w:rPr>
          <w:sz w:val="28"/>
          <w:szCs w:val="28"/>
        </w:rPr>
        <w:t>ора и обмена информацией по вопросам</w:t>
      </w:r>
      <w:r w:rsidR="007A6B0C" w:rsidRPr="00B65EAB">
        <w:rPr>
          <w:sz w:val="28"/>
          <w:szCs w:val="28"/>
        </w:rPr>
        <w:t xml:space="preserve"> защиты населения и территории от </w:t>
      </w:r>
      <w:proofErr w:type="gramStart"/>
      <w:r w:rsidR="007A6B0C" w:rsidRPr="00B65EAB">
        <w:rPr>
          <w:sz w:val="28"/>
          <w:szCs w:val="28"/>
        </w:rPr>
        <w:t>чрезвычайных</w:t>
      </w:r>
      <w:proofErr w:type="gramEnd"/>
      <w:r w:rsidR="007A6B0C" w:rsidRPr="00B65EAB">
        <w:rPr>
          <w:sz w:val="28"/>
          <w:szCs w:val="28"/>
        </w:rPr>
        <w:t xml:space="preserve"> ситуации природного и техногенного характера на территории </w:t>
      </w:r>
      <w:r w:rsidR="003706C3" w:rsidRPr="00B65EAB">
        <w:rPr>
          <w:sz w:val="28"/>
          <w:szCs w:val="28"/>
        </w:rPr>
        <w:t xml:space="preserve">Володарского </w:t>
      </w:r>
      <w:r w:rsidR="006D1D05" w:rsidRPr="00B65EAB">
        <w:rPr>
          <w:sz w:val="28"/>
          <w:szCs w:val="28"/>
        </w:rPr>
        <w:t>муниципального округа</w:t>
      </w:r>
      <w:r w:rsidR="007A6B0C" w:rsidRPr="00B65EAB">
        <w:rPr>
          <w:sz w:val="28"/>
          <w:szCs w:val="28"/>
        </w:rPr>
        <w:t>».</w:t>
      </w:r>
    </w:p>
    <w:p w:rsidR="007A6B0C" w:rsidRPr="00B65EAB" w:rsidRDefault="003706C3" w:rsidP="00591E2B">
      <w:pPr>
        <w:pStyle w:val="af4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EAB">
        <w:rPr>
          <w:rFonts w:ascii="Times New Roman" w:hAnsi="Times New Roman" w:cs="Times New Roman"/>
          <w:sz w:val="28"/>
          <w:szCs w:val="28"/>
        </w:rPr>
        <w:t>3.</w:t>
      </w:r>
      <w:r w:rsidR="006D1D05" w:rsidRPr="00B65EAB">
        <w:rPr>
          <w:rFonts w:ascii="Times New Roman" w:hAnsi="Times New Roman" w:cs="Times New Roman"/>
          <w:sz w:val="28"/>
          <w:szCs w:val="28"/>
        </w:rPr>
        <w:t xml:space="preserve"> </w:t>
      </w:r>
      <w:r w:rsidR="002479A3" w:rsidRPr="00B65EAB">
        <w:rPr>
          <w:rFonts w:ascii="Times New Roman" w:hAnsi="Times New Roman" w:cs="Times New Roman"/>
          <w:sz w:val="28"/>
          <w:szCs w:val="28"/>
        </w:rPr>
        <w:t>Рекомендовать руководителям предприятий, учреждений и организаций независимо от форм собственности и подчиненности, начальникам территориальных отделов администрации округа осуществлять в порядке, установленном законодательством Российской Федерации и настоящим постановлением, сбор и обмен информацией в области защиты населения и территорий от чрезвычайных ситуаций природного и техногенного характера.</w:t>
      </w:r>
    </w:p>
    <w:p w:rsidR="007A6B0C" w:rsidRPr="00B65EAB" w:rsidRDefault="003706C3" w:rsidP="00591E2B">
      <w:pPr>
        <w:pStyle w:val="af4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EAB">
        <w:rPr>
          <w:rFonts w:ascii="Times New Roman" w:hAnsi="Times New Roman" w:cs="Times New Roman"/>
          <w:sz w:val="28"/>
          <w:szCs w:val="28"/>
        </w:rPr>
        <w:t>4</w:t>
      </w:r>
      <w:r w:rsidR="002479A3" w:rsidRPr="00B65EAB">
        <w:rPr>
          <w:rFonts w:ascii="Times New Roman" w:hAnsi="Times New Roman" w:cs="Times New Roman"/>
          <w:sz w:val="28"/>
          <w:szCs w:val="28"/>
        </w:rPr>
        <w:t xml:space="preserve">. Рекомендовать отделу </w:t>
      </w:r>
      <w:r w:rsidR="007A6B0C" w:rsidRPr="00B65EAB">
        <w:rPr>
          <w:rFonts w:ascii="Times New Roman" w:hAnsi="Times New Roman" w:cs="Times New Roman"/>
          <w:sz w:val="28"/>
          <w:szCs w:val="28"/>
        </w:rPr>
        <w:t xml:space="preserve"> ГО</w:t>
      </w:r>
      <w:r w:rsidR="002479A3" w:rsidRPr="00B65EAB">
        <w:rPr>
          <w:rFonts w:ascii="Times New Roman" w:hAnsi="Times New Roman" w:cs="Times New Roman"/>
          <w:sz w:val="28"/>
          <w:szCs w:val="28"/>
        </w:rPr>
        <w:t>, ЧС и ОПБ через единую дежурно-диспетчерскую службу округа:</w:t>
      </w:r>
    </w:p>
    <w:p w:rsidR="002479A3" w:rsidRPr="00B65EAB" w:rsidRDefault="002479A3" w:rsidP="00591E2B">
      <w:pPr>
        <w:pStyle w:val="af4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EAB">
        <w:rPr>
          <w:rFonts w:ascii="Times New Roman" w:hAnsi="Times New Roman" w:cs="Times New Roman"/>
          <w:sz w:val="28"/>
          <w:szCs w:val="28"/>
        </w:rPr>
        <w:t xml:space="preserve">- осуществлять сбор и обмен информацией в области защиты населения и территорий от чрезвычайных ситуаций природного и техногенного характера на территории </w:t>
      </w:r>
      <w:r w:rsidR="00DC7CEA" w:rsidRPr="00B65EAB">
        <w:rPr>
          <w:rFonts w:ascii="Times New Roman" w:hAnsi="Times New Roman" w:cs="Times New Roman"/>
          <w:sz w:val="28"/>
          <w:szCs w:val="28"/>
        </w:rPr>
        <w:t>Володарского муниципального округа</w:t>
      </w:r>
      <w:r w:rsidRPr="00B65EAB">
        <w:rPr>
          <w:rFonts w:ascii="Times New Roman" w:hAnsi="Times New Roman" w:cs="Times New Roman"/>
          <w:sz w:val="28"/>
          <w:szCs w:val="28"/>
        </w:rPr>
        <w:t xml:space="preserve"> в соответствии с Порядком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</w:t>
      </w:r>
    </w:p>
    <w:p w:rsidR="007A6B0C" w:rsidRPr="00B65EAB" w:rsidRDefault="00B842A4" w:rsidP="00591E2B">
      <w:pPr>
        <w:pStyle w:val="af4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EAB">
        <w:rPr>
          <w:rFonts w:ascii="Times New Roman" w:hAnsi="Times New Roman" w:cs="Times New Roman"/>
          <w:sz w:val="28"/>
          <w:szCs w:val="28"/>
        </w:rPr>
        <w:t xml:space="preserve">- предоставлять в Главное управление МЧС России по Нижегородской области,  через Центр управления в кризисных ситуациях Главного управления МЧС  России по Нижегородской области обо всех чрезвычайных ситуациях на территории </w:t>
      </w:r>
      <w:r w:rsidR="007A6B0C" w:rsidRPr="00B65EAB">
        <w:rPr>
          <w:rStyle w:val="132"/>
          <w:sz w:val="28"/>
          <w:szCs w:val="28"/>
        </w:rPr>
        <w:t>на</w:t>
      </w:r>
      <w:r w:rsidRPr="00B65EAB">
        <w:rPr>
          <w:rStyle w:val="132"/>
          <w:sz w:val="28"/>
          <w:szCs w:val="28"/>
        </w:rPr>
        <w:t xml:space="preserve"> </w:t>
      </w:r>
      <w:r w:rsidR="007A6B0C" w:rsidRPr="00B65EAB">
        <w:rPr>
          <w:rFonts w:ascii="Times New Roman" w:hAnsi="Times New Roman" w:cs="Times New Roman"/>
          <w:sz w:val="28"/>
          <w:szCs w:val="28"/>
        </w:rPr>
        <w:t xml:space="preserve">территории Володарского муниципального </w:t>
      </w:r>
      <w:r w:rsidR="003706C3" w:rsidRPr="00B65EAB">
        <w:rPr>
          <w:rFonts w:ascii="Times New Roman" w:hAnsi="Times New Roman" w:cs="Times New Roman"/>
          <w:sz w:val="28"/>
          <w:szCs w:val="28"/>
        </w:rPr>
        <w:t>округа</w:t>
      </w:r>
      <w:r w:rsidR="007A6B0C" w:rsidRPr="00B65EAB">
        <w:rPr>
          <w:rFonts w:ascii="Times New Roman" w:hAnsi="Times New Roman" w:cs="Times New Roman"/>
          <w:sz w:val="28"/>
          <w:szCs w:val="28"/>
        </w:rPr>
        <w:t xml:space="preserve"> и принимаемых мерах по их ликвидации;</w:t>
      </w:r>
    </w:p>
    <w:p w:rsidR="007A6B0C" w:rsidRPr="00B65EAB" w:rsidRDefault="007A6B0C" w:rsidP="00591E2B">
      <w:pPr>
        <w:pStyle w:val="ac"/>
        <w:spacing w:line="240" w:lineRule="atLeast"/>
        <w:ind w:firstLine="709"/>
        <w:jc w:val="both"/>
        <w:rPr>
          <w:sz w:val="28"/>
          <w:szCs w:val="28"/>
        </w:rPr>
      </w:pPr>
      <w:r w:rsidRPr="00B65EAB">
        <w:rPr>
          <w:sz w:val="28"/>
          <w:szCs w:val="28"/>
        </w:rPr>
        <w:t>- вести учет чрезвычайных ситуаций в пределах своей компетенции.</w:t>
      </w:r>
    </w:p>
    <w:p w:rsidR="007A6B0C" w:rsidRPr="00B65EAB" w:rsidRDefault="003706C3" w:rsidP="00591E2B">
      <w:pPr>
        <w:pStyle w:val="ac"/>
        <w:spacing w:line="240" w:lineRule="atLeast"/>
        <w:ind w:firstLine="709"/>
        <w:jc w:val="both"/>
        <w:rPr>
          <w:sz w:val="28"/>
          <w:szCs w:val="28"/>
        </w:rPr>
      </w:pPr>
      <w:r w:rsidRPr="00B65EAB">
        <w:rPr>
          <w:sz w:val="28"/>
          <w:szCs w:val="28"/>
        </w:rPr>
        <w:t>5</w:t>
      </w:r>
      <w:r w:rsidR="007A6B0C" w:rsidRPr="00B65EAB">
        <w:rPr>
          <w:sz w:val="28"/>
          <w:szCs w:val="28"/>
        </w:rPr>
        <w:t xml:space="preserve">. Администрации Володарского муниципального </w:t>
      </w:r>
      <w:r w:rsidRPr="00B65EAB">
        <w:rPr>
          <w:sz w:val="28"/>
          <w:szCs w:val="28"/>
        </w:rPr>
        <w:t>округа</w:t>
      </w:r>
      <w:r w:rsidR="007A6B0C" w:rsidRPr="00B65EAB">
        <w:rPr>
          <w:sz w:val="28"/>
          <w:szCs w:val="28"/>
        </w:rPr>
        <w:t xml:space="preserve"> обеспечить опубликование настоящего постановления.</w:t>
      </w:r>
    </w:p>
    <w:p w:rsidR="007A6B0C" w:rsidRPr="00B65EAB" w:rsidRDefault="003706C3" w:rsidP="00591E2B">
      <w:pPr>
        <w:pStyle w:val="ac"/>
        <w:spacing w:line="240" w:lineRule="atLeast"/>
        <w:ind w:firstLine="709"/>
        <w:jc w:val="both"/>
        <w:rPr>
          <w:sz w:val="28"/>
          <w:szCs w:val="28"/>
        </w:rPr>
      </w:pPr>
      <w:r w:rsidRPr="00B65EAB">
        <w:rPr>
          <w:sz w:val="28"/>
          <w:szCs w:val="28"/>
        </w:rPr>
        <w:t>6</w:t>
      </w:r>
      <w:r w:rsidR="007A6B0C" w:rsidRPr="00B65EAB">
        <w:rPr>
          <w:sz w:val="28"/>
          <w:szCs w:val="28"/>
        </w:rPr>
        <w:t xml:space="preserve">. </w:t>
      </w:r>
      <w:proofErr w:type="gramStart"/>
      <w:r w:rsidR="007A6B0C" w:rsidRPr="00B65EAB">
        <w:rPr>
          <w:sz w:val="28"/>
          <w:szCs w:val="28"/>
        </w:rPr>
        <w:t>Контроль за</w:t>
      </w:r>
      <w:proofErr w:type="gramEnd"/>
      <w:r w:rsidR="007A6B0C" w:rsidRPr="00B65EAB">
        <w:rPr>
          <w:sz w:val="28"/>
          <w:szCs w:val="28"/>
        </w:rPr>
        <w:t xml:space="preserve"> выполнением данного постановления оставляю за собой.</w:t>
      </w:r>
    </w:p>
    <w:p w:rsidR="00D236A7" w:rsidRPr="00B65EAB" w:rsidRDefault="00D236A7" w:rsidP="005E4F72">
      <w:pPr>
        <w:pStyle w:val="ac"/>
        <w:spacing w:line="240" w:lineRule="atLeast"/>
        <w:rPr>
          <w:sz w:val="28"/>
          <w:szCs w:val="28"/>
        </w:rPr>
      </w:pPr>
    </w:p>
    <w:tbl>
      <w:tblPr>
        <w:tblpPr w:leftFromText="180" w:rightFromText="180" w:vertAnchor="text" w:horzAnchor="margin" w:tblpY="251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91E2B" w:rsidRPr="00B65EAB" w:rsidTr="00591E2B">
        <w:tc>
          <w:tcPr>
            <w:tcW w:w="4927" w:type="dxa"/>
          </w:tcPr>
          <w:p w:rsidR="00591E2B" w:rsidRPr="00B65EAB" w:rsidRDefault="00591E2B" w:rsidP="00591E2B">
            <w:pPr>
              <w:suppressAutoHyphens/>
              <w:rPr>
                <w:rFonts w:eastAsia="Lucida Sans Unicode"/>
                <w:color w:val="000000"/>
                <w:sz w:val="28"/>
                <w:szCs w:val="28"/>
              </w:rPr>
            </w:pPr>
            <w:r w:rsidRPr="00B65EAB">
              <w:rPr>
                <w:rFonts w:eastAsia="Lucida Sans Unicode"/>
                <w:color w:val="000000"/>
                <w:sz w:val="28"/>
                <w:szCs w:val="28"/>
              </w:rPr>
              <w:t>Глава местного самоуправления</w:t>
            </w:r>
          </w:p>
          <w:p w:rsidR="00591E2B" w:rsidRPr="00B65EAB" w:rsidRDefault="00591E2B" w:rsidP="00591E2B">
            <w:pPr>
              <w:suppressAutoHyphens/>
              <w:rPr>
                <w:rFonts w:eastAsia="Lucida Sans Unicode"/>
                <w:color w:val="000000"/>
                <w:sz w:val="28"/>
                <w:szCs w:val="28"/>
              </w:rPr>
            </w:pPr>
            <w:r w:rsidRPr="00B65EAB">
              <w:rPr>
                <w:rFonts w:eastAsia="Lucida Sans Unicode"/>
                <w:color w:val="000000"/>
                <w:sz w:val="28"/>
                <w:szCs w:val="28"/>
              </w:rPr>
              <w:t>Володарского муниципального округа</w:t>
            </w:r>
          </w:p>
        </w:tc>
        <w:tc>
          <w:tcPr>
            <w:tcW w:w="4927" w:type="dxa"/>
          </w:tcPr>
          <w:p w:rsidR="00591E2B" w:rsidRPr="00B65EAB" w:rsidRDefault="00591E2B" w:rsidP="00591E2B">
            <w:pPr>
              <w:suppressAutoHyphens/>
              <w:jc w:val="right"/>
              <w:rPr>
                <w:sz w:val="28"/>
                <w:szCs w:val="28"/>
              </w:rPr>
            </w:pPr>
          </w:p>
          <w:p w:rsidR="00591E2B" w:rsidRPr="00B65EAB" w:rsidRDefault="00591E2B" w:rsidP="00591E2B">
            <w:pPr>
              <w:suppressAutoHyphens/>
              <w:rPr>
                <w:rFonts w:eastAsia="Lucida Sans Unicode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Pr="00B65EAB">
              <w:rPr>
                <w:sz w:val="28"/>
                <w:szCs w:val="28"/>
              </w:rPr>
              <w:t>Г.М. Щанников</w:t>
            </w:r>
          </w:p>
        </w:tc>
      </w:tr>
    </w:tbl>
    <w:p w:rsidR="007A6B0C" w:rsidRPr="00B65EAB" w:rsidRDefault="007A6B0C" w:rsidP="007A6B0C">
      <w:pPr>
        <w:ind w:left="851"/>
        <w:rPr>
          <w:sz w:val="28"/>
          <w:szCs w:val="28"/>
        </w:rPr>
      </w:pPr>
    </w:p>
    <w:p w:rsidR="007A6B0C" w:rsidRPr="00B65EAB" w:rsidRDefault="007A6B0C" w:rsidP="007A6B0C">
      <w:pPr>
        <w:ind w:left="851"/>
        <w:rPr>
          <w:sz w:val="28"/>
          <w:szCs w:val="28"/>
        </w:rPr>
      </w:pPr>
    </w:p>
    <w:p w:rsidR="003706C3" w:rsidRPr="00B65EAB" w:rsidRDefault="003706C3" w:rsidP="003706C3">
      <w:pPr>
        <w:suppressAutoHyphens/>
        <w:jc w:val="right"/>
        <w:rPr>
          <w:rFonts w:eastAsia="Lucida Sans Unicode"/>
          <w:color w:val="000000"/>
          <w:sz w:val="28"/>
          <w:szCs w:val="28"/>
        </w:rPr>
      </w:pPr>
    </w:p>
    <w:p w:rsidR="003706C3" w:rsidRPr="00B65EAB" w:rsidRDefault="003706C3" w:rsidP="003706C3">
      <w:pPr>
        <w:suppressAutoHyphens/>
        <w:jc w:val="right"/>
        <w:rPr>
          <w:rFonts w:eastAsia="Lucida Sans Unicode"/>
          <w:color w:val="000000"/>
          <w:sz w:val="28"/>
          <w:szCs w:val="28"/>
        </w:rPr>
      </w:pPr>
    </w:p>
    <w:p w:rsidR="003706C3" w:rsidRDefault="003706C3" w:rsidP="003706C3">
      <w:pPr>
        <w:suppressAutoHyphens/>
        <w:jc w:val="right"/>
        <w:rPr>
          <w:rFonts w:eastAsia="Lucida Sans Unicode"/>
          <w:color w:val="000000"/>
        </w:rPr>
      </w:pPr>
    </w:p>
    <w:p w:rsidR="003706C3" w:rsidRDefault="003706C3" w:rsidP="003706C3">
      <w:pPr>
        <w:suppressAutoHyphens/>
        <w:jc w:val="right"/>
        <w:rPr>
          <w:rFonts w:eastAsia="Lucida Sans Unicode"/>
          <w:color w:val="000000"/>
        </w:rPr>
      </w:pPr>
    </w:p>
    <w:p w:rsidR="003706C3" w:rsidRDefault="003706C3" w:rsidP="003706C3">
      <w:pPr>
        <w:suppressAutoHyphens/>
        <w:jc w:val="right"/>
        <w:rPr>
          <w:rFonts w:eastAsia="Lucida Sans Unicode"/>
          <w:color w:val="000000"/>
        </w:rPr>
      </w:pPr>
    </w:p>
    <w:p w:rsidR="00C957B1" w:rsidRDefault="00C957B1" w:rsidP="003706C3">
      <w:pPr>
        <w:jc w:val="right"/>
        <w:rPr>
          <w:rFonts w:eastAsia="Lucida Sans Unicode"/>
          <w:color w:val="000000"/>
        </w:rPr>
      </w:pPr>
    </w:p>
    <w:p w:rsidR="00B842A4" w:rsidRDefault="00B842A4" w:rsidP="003706C3">
      <w:pPr>
        <w:jc w:val="right"/>
        <w:rPr>
          <w:rFonts w:eastAsia="Lucida Sans Unicode"/>
          <w:color w:val="000000"/>
        </w:rPr>
      </w:pPr>
    </w:p>
    <w:p w:rsidR="00B842A4" w:rsidRDefault="00B842A4" w:rsidP="003706C3">
      <w:pPr>
        <w:jc w:val="right"/>
        <w:rPr>
          <w:rFonts w:eastAsia="Lucida Sans Unicode"/>
          <w:color w:val="000000"/>
        </w:rPr>
      </w:pPr>
    </w:p>
    <w:p w:rsidR="00591E2B" w:rsidRDefault="00591E2B" w:rsidP="00591E2B">
      <w:pPr>
        <w:rPr>
          <w:sz w:val="28"/>
          <w:szCs w:val="28"/>
        </w:rPr>
      </w:pPr>
    </w:p>
    <w:p w:rsidR="00591E2B" w:rsidRDefault="00591E2B" w:rsidP="00591E2B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3706C3" w:rsidRPr="00B65EA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</w:t>
      </w:r>
    </w:p>
    <w:p w:rsidR="00591E2B" w:rsidRDefault="00591E2B" w:rsidP="00591E2B">
      <w:pPr>
        <w:rPr>
          <w:sz w:val="22"/>
          <w:szCs w:val="22"/>
        </w:rPr>
      </w:pPr>
    </w:p>
    <w:p w:rsidR="00591E2B" w:rsidRDefault="00591E2B" w:rsidP="00591E2B">
      <w:pPr>
        <w:rPr>
          <w:sz w:val="22"/>
          <w:szCs w:val="22"/>
        </w:rPr>
      </w:pPr>
    </w:p>
    <w:p w:rsidR="00591E2B" w:rsidRDefault="00591E2B" w:rsidP="00591E2B">
      <w:pPr>
        <w:rPr>
          <w:sz w:val="22"/>
          <w:szCs w:val="22"/>
        </w:rPr>
      </w:pPr>
    </w:p>
    <w:p w:rsidR="00064955" w:rsidRDefault="00591E2B" w:rsidP="00591E2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</w:p>
    <w:p w:rsidR="003706C3" w:rsidRPr="00B65EAB" w:rsidRDefault="00064955" w:rsidP="00591E2B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="00591E2B">
        <w:rPr>
          <w:sz w:val="22"/>
          <w:szCs w:val="22"/>
        </w:rPr>
        <w:t xml:space="preserve">    </w:t>
      </w:r>
      <w:r w:rsidR="003706C3" w:rsidRPr="00B65EAB">
        <w:rPr>
          <w:sz w:val="22"/>
          <w:szCs w:val="22"/>
        </w:rPr>
        <w:t xml:space="preserve">Утверждено </w:t>
      </w:r>
    </w:p>
    <w:p w:rsidR="003706C3" w:rsidRPr="00B65EAB" w:rsidRDefault="00591E2B" w:rsidP="003706C3">
      <w:pPr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r w:rsidR="003706C3" w:rsidRPr="00B65EAB">
        <w:rPr>
          <w:sz w:val="22"/>
          <w:szCs w:val="22"/>
        </w:rPr>
        <w:t>остановлением  администрации</w:t>
      </w:r>
    </w:p>
    <w:p w:rsidR="003706C3" w:rsidRPr="00B65EAB" w:rsidRDefault="003706C3" w:rsidP="003706C3">
      <w:pPr>
        <w:jc w:val="right"/>
        <w:rPr>
          <w:sz w:val="22"/>
          <w:szCs w:val="22"/>
        </w:rPr>
      </w:pPr>
      <w:r w:rsidRPr="00B65EAB">
        <w:rPr>
          <w:sz w:val="22"/>
          <w:szCs w:val="22"/>
        </w:rPr>
        <w:t xml:space="preserve">                                                                     Володарского муниципального округа </w:t>
      </w:r>
    </w:p>
    <w:p w:rsidR="003706C3" w:rsidRPr="00B65EAB" w:rsidRDefault="003706C3" w:rsidP="00A16E2E">
      <w:pPr>
        <w:jc w:val="right"/>
        <w:rPr>
          <w:sz w:val="22"/>
          <w:szCs w:val="22"/>
        </w:rPr>
      </w:pPr>
      <w:r w:rsidRPr="00B65EAB">
        <w:rPr>
          <w:sz w:val="22"/>
          <w:szCs w:val="22"/>
        </w:rPr>
        <w:t>Нижегородской области</w:t>
      </w:r>
    </w:p>
    <w:p w:rsidR="003706C3" w:rsidRPr="00B65EAB" w:rsidRDefault="003706C3" w:rsidP="00A16E2E">
      <w:pPr>
        <w:jc w:val="right"/>
        <w:rPr>
          <w:color w:val="323232"/>
          <w:spacing w:val="-10"/>
          <w:sz w:val="22"/>
          <w:szCs w:val="22"/>
        </w:rPr>
      </w:pPr>
      <w:r w:rsidRPr="00591E2B">
        <w:rPr>
          <w:sz w:val="22"/>
          <w:szCs w:val="22"/>
        </w:rPr>
        <w:t>от</w:t>
      </w:r>
      <w:r w:rsidR="00591E2B" w:rsidRPr="00591E2B">
        <w:rPr>
          <w:sz w:val="22"/>
          <w:szCs w:val="22"/>
        </w:rPr>
        <w:t xml:space="preserve"> </w:t>
      </w:r>
      <w:r w:rsidR="00673447">
        <w:rPr>
          <w:sz w:val="22"/>
          <w:szCs w:val="22"/>
        </w:rPr>
        <w:t>16.02.2024</w:t>
      </w:r>
      <w:bookmarkStart w:id="0" w:name="_GoBack"/>
      <w:bookmarkEnd w:id="0"/>
      <w:r w:rsidRPr="00591E2B">
        <w:rPr>
          <w:sz w:val="22"/>
          <w:szCs w:val="22"/>
        </w:rPr>
        <w:t xml:space="preserve"> №</w:t>
      </w:r>
      <w:r w:rsidR="00B842A4" w:rsidRPr="00591E2B">
        <w:rPr>
          <w:sz w:val="22"/>
          <w:szCs w:val="22"/>
        </w:rPr>
        <w:t xml:space="preserve"> </w:t>
      </w:r>
      <w:r w:rsidR="00673447">
        <w:rPr>
          <w:sz w:val="22"/>
          <w:szCs w:val="22"/>
        </w:rPr>
        <w:t>498</w:t>
      </w:r>
      <w:r w:rsidR="00B842A4" w:rsidRPr="00B65EAB">
        <w:rPr>
          <w:sz w:val="22"/>
          <w:szCs w:val="22"/>
        </w:rPr>
        <w:t xml:space="preserve">   </w:t>
      </w:r>
    </w:p>
    <w:p w:rsidR="007A6B0C" w:rsidRPr="003706C3" w:rsidRDefault="007A6B0C" w:rsidP="007A6B0C">
      <w:pPr>
        <w:ind w:left="142"/>
        <w:rPr>
          <w:sz w:val="28"/>
          <w:szCs w:val="28"/>
        </w:rPr>
      </w:pPr>
    </w:p>
    <w:p w:rsidR="00B65EAB" w:rsidRPr="00D466A3" w:rsidRDefault="00B65EAB" w:rsidP="007A6B0C">
      <w:pPr>
        <w:pStyle w:val="a4"/>
        <w:spacing w:line="317" w:lineRule="exact"/>
        <w:ind w:left="20"/>
        <w:jc w:val="center"/>
        <w:rPr>
          <w:sz w:val="28"/>
          <w:szCs w:val="28"/>
        </w:rPr>
      </w:pPr>
    </w:p>
    <w:p w:rsidR="00D466A3" w:rsidRPr="00D466A3" w:rsidRDefault="00D466A3" w:rsidP="00D466A3">
      <w:pPr>
        <w:shd w:val="clear" w:color="auto" w:fill="FFFFFF"/>
        <w:spacing w:after="240"/>
        <w:jc w:val="center"/>
        <w:textAlignment w:val="baseline"/>
        <w:rPr>
          <w:b/>
          <w:bCs/>
          <w:sz w:val="26"/>
          <w:szCs w:val="26"/>
        </w:rPr>
      </w:pPr>
      <w:r w:rsidRPr="00D466A3">
        <w:rPr>
          <w:b/>
          <w:bCs/>
          <w:sz w:val="26"/>
          <w:szCs w:val="26"/>
        </w:rPr>
        <w:t>Порядок</w:t>
      </w:r>
      <w:r w:rsidRPr="00D466A3">
        <w:rPr>
          <w:b/>
          <w:bCs/>
          <w:sz w:val="26"/>
          <w:szCs w:val="26"/>
        </w:rPr>
        <w:br/>
        <w:t>сбора и обмена информацией в области защиты населения</w:t>
      </w:r>
      <w:r w:rsidRPr="00D466A3">
        <w:rPr>
          <w:b/>
          <w:bCs/>
          <w:sz w:val="26"/>
          <w:szCs w:val="26"/>
        </w:rPr>
        <w:br/>
        <w:t>и территорий от чрезвычайных ситуаций природного</w:t>
      </w:r>
      <w:r w:rsidRPr="00D466A3">
        <w:rPr>
          <w:b/>
          <w:bCs/>
          <w:sz w:val="26"/>
          <w:szCs w:val="26"/>
        </w:rPr>
        <w:br/>
        <w:t xml:space="preserve">и техногенного характера в </w:t>
      </w:r>
      <w:r w:rsidR="00DB618D" w:rsidRPr="00DB618D">
        <w:rPr>
          <w:b/>
          <w:bCs/>
          <w:sz w:val="26"/>
          <w:szCs w:val="26"/>
        </w:rPr>
        <w:t>Володарском муниципальном округе</w:t>
      </w:r>
      <w:r w:rsidR="001601D9" w:rsidRPr="00DB618D">
        <w:rPr>
          <w:b/>
          <w:bCs/>
          <w:sz w:val="26"/>
          <w:szCs w:val="26"/>
        </w:rPr>
        <w:t xml:space="preserve"> </w:t>
      </w:r>
      <w:r w:rsidRPr="00DB618D">
        <w:rPr>
          <w:b/>
          <w:bCs/>
          <w:sz w:val="26"/>
          <w:szCs w:val="26"/>
        </w:rPr>
        <w:t>Нижегородской области</w:t>
      </w:r>
    </w:p>
    <w:p w:rsidR="00A14797" w:rsidRPr="00D466A3" w:rsidRDefault="00A14797" w:rsidP="00D466A3">
      <w:pPr>
        <w:pStyle w:val="ac"/>
        <w:jc w:val="both"/>
        <w:rPr>
          <w:sz w:val="28"/>
          <w:szCs w:val="28"/>
        </w:rPr>
      </w:pPr>
    </w:p>
    <w:p w:rsidR="00D466A3" w:rsidRPr="006F5BBB" w:rsidRDefault="00D466A3" w:rsidP="005E4F72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6F5BBB">
        <w:rPr>
          <w:sz w:val="26"/>
          <w:szCs w:val="26"/>
        </w:rPr>
        <w:t>1. Настоящий Порядок определяет основные правила сбора и обмена информацией в области защиты населения и территорий от чрезвычайных ситуаций природного и техногенного характера в</w:t>
      </w:r>
      <w:r w:rsidR="00F16964">
        <w:rPr>
          <w:sz w:val="26"/>
          <w:szCs w:val="26"/>
        </w:rPr>
        <w:t xml:space="preserve"> Володарском муниципальном округе </w:t>
      </w:r>
      <w:r w:rsidRPr="006F5BBB">
        <w:rPr>
          <w:sz w:val="26"/>
          <w:szCs w:val="26"/>
        </w:rPr>
        <w:t xml:space="preserve"> Нижегородской области (далее - информация), в том числе с использованием автоматизированной информационно</w:t>
      </w:r>
      <w:r w:rsidR="00F16964">
        <w:rPr>
          <w:sz w:val="26"/>
          <w:szCs w:val="26"/>
        </w:rPr>
        <w:t xml:space="preserve"> </w:t>
      </w:r>
      <w:r w:rsidRPr="006F5BBB">
        <w:rPr>
          <w:sz w:val="26"/>
          <w:szCs w:val="26"/>
        </w:rPr>
        <w:t>-</w:t>
      </w:r>
      <w:r w:rsidR="00F16964">
        <w:rPr>
          <w:sz w:val="26"/>
          <w:szCs w:val="26"/>
        </w:rPr>
        <w:t xml:space="preserve"> </w:t>
      </w:r>
      <w:r w:rsidRPr="006F5BBB">
        <w:rPr>
          <w:sz w:val="26"/>
          <w:szCs w:val="26"/>
        </w:rPr>
        <w:t>управляющей системы единой государственной системы предупреждения и ликвидации чрезвычайных ситуаций</w:t>
      </w:r>
      <w:r w:rsidR="001601D9">
        <w:rPr>
          <w:sz w:val="26"/>
          <w:szCs w:val="26"/>
        </w:rPr>
        <w:t>.</w:t>
      </w:r>
    </w:p>
    <w:p w:rsidR="00D466A3" w:rsidRPr="006F5BBB" w:rsidRDefault="00D466A3" w:rsidP="00F16964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proofErr w:type="gramStart"/>
      <w:r w:rsidRPr="006F5BBB">
        <w:rPr>
          <w:sz w:val="26"/>
          <w:szCs w:val="26"/>
        </w:rPr>
        <w:t xml:space="preserve">Информация должна содержать сведения о прогнозируемых и возникших чрезвычайных ситуациях природного и техногенного характера (далее - чрезвычайная ситуация) 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чрезвычайных ситуаций, радиационной, химической, медико-биологической, взрывной, пожарной и экологической безопасности, о состоянии безопасности людей на водных объектах и территориях </w:t>
      </w:r>
      <w:r w:rsidR="005E4F72">
        <w:rPr>
          <w:sz w:val="26"/>
          <w:szCs w:val="26"/>
        </w:rPr>
        <w:t>Володарского муниципального округа</w:t>
      </w:r>
      <w:proofErr w:type="gramEnd"/>
      <w:r w:rsidR="005E4F72">
        <w:rPr>
          <w:sz w:val="26"/>
          <w:szCs w:val="26"/>
        </w:rPr>
        <w:t xml:space="preserve"> </w:t>
      </w:r>
      <w:proofErr w:type="gramStart"/>
      <w:r w:rsidRPr="006F5BBB">
        <w:rPr>
          <w:sz w:val="26"/>
          <w:szCs w:val="26"/>
        </w:rPr>
        <w:t>Нижегородской области (далее - информация), а также сведения о деятельности территориальных органов федеральных органов исполнительной власти, находящихся на территории Нижегородской области (далее - ТО ФОИВ), органов исполнительной власти Нижегородской области (далее - ОИВ), органов местного самоуправления муниципальных образований Нижегородской области (далее - ОМС) и организаций в области защиты населения и территорий от чрезвычайных ситуаций, составе и структуре сил и средств, предназначенных для предупреждения и</w:t>
      </w:r>
      <w:proofErr w:type="gramEnd"/>
      <w:r w:rsidRPr="006F5BBB">
        <w:rPr>
          <w:sz w:val="26"/>
          <w:szCs w:val="26"/>
        </w:rPr>
        <w:t xml:space="preserve"> ликвидации чрезвычайных ситуаций, в том числе сил постоянной готовности, создании, наличии, об использовании и о восполнении финансовых и материальных ресурсов для ликвидации чрезвычайных ситуаций.</w:t>
      </w:r>
    </w:p>
    <w:p w:rsidR="00D466A3" w:rsidRPr="006F5BBB" w:rsidRDefault="00D466A3" w:rsidP="001601D9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6F5BBB">
        <w:rPr>
          <w:sz w:val="26"/>
          <w:szCs w:val="26"/>
        </w:rPr>
        <w:t xml:space="preserve">Информация подразделяется на </w:t>
      </w:r>
      <w:proofErr w:type="gramStart"/>
      <w:r w:rsidRPr="006F5BBB">
        <w:rPr>
          <w:sz w:val="26"/>
          <w:szCs w:val="26"/>
        </w:rPr>
        <w:t>плановую</w:t>
      </w:r>
      <w:proofErr w:type="gramEnd"/>
      <w:r w:rsidRPr="006F5BBB">
        <w:rPr>
          <w:sz w:val="26"/>
          <w:szCs w:val="26"/>
        </w:rPr>
        <w:t xml:space="preserve"> и оперативную.</w:t>
      </w:r>
    </w:p>
    <w:p w:rsidR="00D466A3" w:rsidRPr="006F5BBB" w:rsidRDefault="00D466A3" w:rsidP="00F16964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6F5BBB">
        <w:rPr>
          <w:sz w:val="26"/>
          <w:szCs w:val="26"/>
        </w:rPr>
        <w:t>Критерии отнесения сведений к оперативной или плановой информации установлены Положением о системе и порядке информационного обмена в рамках единой государственной системы предупреждения и ликвидации чрезвычайных ситуаций, являющимся </w:t>
      </w:r>
      <w:hyperlink r:id="rId10" w:anchor="6500IL" w:history="1">
        <w:r w:rsidRPr="006F5BBB">
          <w:rPr>
            <w:sz w:val="26"/>
            <w:szCs w:val="26"/>
          </w:rPr>
          <w:t>приложением</w:t>
        </w:r>
      </w:hyperlink>
      <w:r w:rsidRPr="006F5BBB">
        <w:rPr>
          <w:sz w:val="26"/>
          <w:szCs w:val="26"/>
        </w:rPr>
        <w:t> к </w:t>
      </w:r>
      <w:hyperlink r:id="rId11" w:history="1">
        <w:r w:rsidRPr="006F5BBB">
          <w:rPr>
            <w:sz w:val="26"/>
            <w:szCs w:val="26"/>
          </w:rPr>
          <w:t>приказу МЧС России от 26 августа 2009 г. № 496</w:t>
        </w:r>
      </w:hyperlink>
      <w:r w:rsidRPr="006F5BBB">
        <w:rPr>
          <w:sz w:val="26"/>
          <w:szCs w:val="26"/>
        </w:rPr>
        <w:t>.</w:t>
      </w:r>
    </w:p>
    <w:p w:rsidR="001601D9" w:rsidRDefault="00D466A3" w:rsidP="00DF3B71">
      <w:pPr>
        <w:shd w:val="clear" w:color="auto" w:fill="FFFFFF"/>
        <w:ind w:firstLine="480"/>
        <w:textAlignment w:val="baseline"/>
        <w:rPr>
          <w:sz w:val="26"/>
          <w:szCs w:val="26"/>
        </w:rPr>
      </w:pPr>
      <w:r w:rsidRPr="00754983">
        <w:rPr>
          <w:sz w:val="26"/>
          <w:szCs w:val="26"/>
        </w:rPr>
        <w:t>Оперативная информация</w:t>
      </w:r>
      <w:r w:rsidRPr="006F5BBB">
        <w:rPr>
          <w:sz w:val="26"/>
          <w:szCs w:val="26"/>
        </w:rPr>
        <w:t xml:space="preserve"> представляется в Главное управление МЧС России по Нижегородской области, </w:t>
      </w:r>
      <w:r w:rsidR="00EF4FBB">
        <w:rPr>
          <w:sz w:val="26"/>
          <w:szCs w:val="26"/>
        </w:rPr>
        <w:t>территориальные органы федеральных органов</w:t>
      </w:r>
      <w:r w:rsidR="00DF3B71">
        <w:rPr>
          <w:sz w:val="26"/>
          <w:szCs w:val="26"/>
        </w:rPr>
        <w:t xml:space="preserve"> исполнительной власти, находящихся на территории Нижегородской области (далее </w:t>
      </w:r>
      <w:proofErr w:type="gramStart"/>
      <w:r w:rsidR="00DF3B71">
        <w:rPr>
          <w:sz w:val="26"/>
          <w:szCs w:val="26"/>
        </w:rPr>
        <w:t>-</w:t>
      </w:r>
      <w:r w:rsidRPr="006F5BBB">
        <w:rPr>
          <w:sz w:val="26"/>
          <w:szCs w:val="26"/>
        </w:rPr>
        <w:t>Т</w:t>
      </w:r>
      <w:proofErr w:type="gramEnd"/>
      <w:r w:rsidRPr="006F5BBB">
        <w:rPr>
          <w:sz w:val="26"/>
          <w:szCs w:val="26"/>
        </w:rPr>
        <w:t>О ФОИВ</w:t>
      </w:r>
      <w:r w:rsidR="00DF3B71">
        <w:rPr>
          <w:sz w:val="26"/>
          <w:szCs w:val="26"/>
        </w:rPr>
        <w:t>)</w:t>
      </w:r>
      <w:r w:rsidRPr="006F5BBB">
        <w:rPr>
          <w:sz w:val="26"/>
          <w:szCs w:val="26"/>
        </w:rPr>
        <w:t xml:space="preserve">, </w:t>
      </w:r>
      <w:r w:rsidR="00DF3B71">
        <w:rPr>
          <w:sz w:val="26"/>
          <w:szCs w:val="26"/>
        </w:rPr>
        <w:t xml:space="preserve">органов исполнительной власти Нижегородской области ( далее – </w:t>
      </w:r>
      <w:r w:rsidRPr="006F5BBB">
        <w:rPr>
          <w:sz w:val="26"/>
          <w:szCs w:val="26"/>
        </w:rPr>
        <w:t>ОИВ</w:t>
      </w:r>
      <w:r w:rsidR="00DF3B71">
        <w:rPr>
          <w:sz w:val="26"/>
          <w:szCs w:val="26"/>
        </w:rPr>
        <w:t>)</w:t>
      </w:r>
      <w:r w:rsidRPr="006F5BBB">
        <w:rPr>
          <w:sz w:val="26"/>
          <w:szCs w:val="26"/>
        </w:rPr>
        <w:t>, по формам, утвержденным </w:t>
      </w:r>
      <w:hyperlink r:id="rId12" w:history="1">
        <w:r w:rsidRPr="006F5BBB">
          <w:rPr>
            <w:sz w:val="26"/>
            <w:szCs w:val="26"/>
          </w:rPr>
          <w:t>приказом МЧС России от 11 января 2021 г. № 2 "Об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характера"</w:t>
        </w:r>
      </w:hyperlink>
      <w:r w:rsidR="00DF3B71">
        <w:rPr>
          <w:sz w:val="26"/>
          <w:szCs w:val="26"/>
        </w:rPr>
        <w:t>.</w:t>
      </w:r>
    </w:p>
    <w:p w:rsidR="009507BE" w:rsidRPr="00754983" w:rsidRDefault="00D466A3" w:rsidP="009507BE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754983">
        <w:rPr>
          <w:sz w:val="26"/>
          <w:szCs w:val="26"/>
        </w:rPr>
        <w:lastRenderedPageBreak/>
        <w:t>2. Сбор и обмен информацией осуществляются</w:t>
      </w:r>
      <w:r w:rsidR="001601D9" w:rsidRPr="00754983">
        <w:rPr>
          <w:sz w:val="26"/>
          <w:szCs w:val="26"/>
        </w:rPr>
        <w:t xml:space="preserve"> </w:t>
      </w:r>
      <w:r w:rsidR="0020645A" w:rsidRPr="00754983">
        <w:rPr>
          <w:sz w:val="26"/>
          <w:szCs w:val="26"/>
        </w:rPr>
        <w:t>ТО ФОИВ, ОИВ</w:t>
      </w:r>
      <w:r w:rsidR="00EB1AC1" w:rsidRPr="00754983">
        <w:rPr>
          <w:sz w:val="26"/>
          <w:szCs w:val="26"/>
        </w:rPr>
        <w:t>, органами местного самоуправления, организациями,</w:t>
      </w:r>
      <w:r w:rsidR="006962A9" w:rsidRPr="00754983">
        <w:rPr>
          <w:sz w:val="26"/>
          <w:szCs w:val="26"/>
        </w:rPr>
        <w:t xml:space="preserve"> в</w:t>
      </w:r>
      <w:r w:rsidRPr="00754983">
        <w:rPr>
          <w:sz w:val="26"/>
          <w:szCs w:val="26"/>
        </w:rPr>
        <w:t xml:space="preserve"> целях принятия мер по предупреждению и ликвидации чрезвычайных ситуаций, оценки их последствий, информирования и своевременного оповещения населения о прогнозируемых и возникших чрезвычайных ситуациях.</w:t>
      </w:r>
    </w:p>
    <w:p w:rsidR="0020645A" w:rsidRPr="00754983" w:rsidRDefault="0020645A" w:rsidP="0020645A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754983">
        <w:rPr>
          <w:sz w:val="26"/>
          <w:szCs w:val="26"/>
        </w:rPr>
        <w:t>Сбор и обмен информацией осуществляются через органы повседневного управления единой государственной системы предупреждения и ликвидации чрезвычайных ситуаций, а при их отсутствии - через подразделения или должностных лиц, уполномоченных решением соответствующего руководителя ТО ФОИВ, ОИВ, ОМС или организации.</w:t>
      </w:r>
    </w:p>
    <w:p w:rsidR="00D466A3" w:rsidRPr="00754983" w:rsidRDefault="001601D9" w:rsidP="0024274B">
      <w:pPr>
        <w:shd w:val="clear" w:color="auto" w:fill="FFFFFF"/>
        <w:ind w:firstLine="480"/>
        <w:textAlignment w:val="baseline"/>
        <w:rPr>
          <w:sz w:val="26"/>
          <w:szCs w:val="26"/>
        </w:rPr>
      </w:pPr>
      <w:r w:rsidRPr="00754983">
        <w:rPr>
          <w:sz w:val="26"/>
          <w:szCs w:val="26"/>
        </w:rPr>
        <w:t xml:space="preserve"> </w:t>
      </w:r>
      <w:r w:rsidR="00D466A3" w:rsidRPr="00754983">
        <w:rPr>
          <w:sz w:val="26"/>
          <w:szCs w:val="26"/>
        </w:rPr>
        <w:t>3. Организации (через дежурно-диспетчерские служб</w:t>
      </w:r>
      <w:r w:rsidR="0020645A" w:rsidRPr="00754983">
        <w:rPr>
          <w:sz w:val="26"/>
          <w:szCs w:val="26"/>
        </w:rPr>
        <w:t>ы) представляют информацию в Администрацию через Е</w:t>
      </w:r>
      <w:r w:rsidR="00D466A3" w:rsidRPr="00754983">
        <w:rPr>
          <w:sz w:val="26"/>
          <w:szCs w:val="26"/>
        </w:rPr>
        <w:t xml:space="preserve">диную дежурно-диспетчерскую службу </w:t>
      </w:r>
      <w:r w:rsidR="0020645A" w:rsidRPr="00754983">
        <w:rPr>
          <w:sz w:val="26"/>
          <w:szCs w:val="26"/>
        </w:rPr>
        <w:t>Володарского муниципального округа</w:t>
      </w:r>
      <w:r w:rsidR="00EF4FBB" w:rsidRPr="00754983">
        <w:rPr>
          <w:sz w:val="26"/>
          <w:szCs w:val="26"/>
        </w:rPr>
        <w:t xml:space="preserve"> Нижегородской области</w:t>
      </w:r>
      <w:r w:rsidR="00D466A3" w:rsidRPr="00754983">
        <w:rPr>
          <w:sz w:val="26"/>
          <w:szCs w:val="26"/>
        </w:rPr>
        <w:t xml:space="preserve"> (далее - ЕДДС), а также в ТО ФОИВ и ОИВ, к сфере деятельности которых относится организация.</w:t>
      </w:r>
    </w:p>
    <w:p w:rsidR="00D466A3" w:rsidRPr="00754983" w:rsidRDefault="00D466A3" w:rsidP="00EF4FBB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754983">
        <w:rPr>
          <w:sz w:val="26"/>
          <w:szCs w:val="26"/>
        </w:rPr>
        <w:t xml:space="preserve">ЕДДС осуществляют сбор, обработку и обмен данными на территории </w:t>
      </w:r>
      <w:r w:rsidR="00EF4FBB" w:rsidRPr="00754983">
        <w:rPr>
          <w:sz w:val="26"/>
          <w:szCs w:val="26"/>
        </w:rPr>
        <w:t xml:space="preserve">Володарского </w:t>
      </w:r>
      <w:r w:rsidRPr="00754983">
        <w:rPr>
          <w:sz w:val="26"/>
          <w:szCs w:val="26"/>
        </w:rPr>
        <w:t xml:space="preserve">муниципального </w:t>
      </w:r>
      <w:r w:rsidR="00EF4FBB" w:rsidRPr="00754983">
        <w:rPr>
          <w:sz w:val="26"/>
          <w:szCs w:val="26"/>
        </w:rPr>
        <w:t>округа</w:t>
      </w:r>
      <w:r w:rsidRPr="00754983">
        <w:rPr>
          <w:sz w:val="26"/>
          <w:szCs w:val="26"/>
        </w:rPr>
        <w:t xml:space="preserve"> и представляют информацию в Главное управление МЧС России по Нижегородской области через центр управления в кризисных ситуациях (далее - ЦУКС ГУ МЧС России).</w:t>
      </w:r>
    </w:p>
    <w:p w:rsidR="00D466A3" w:rsidRPr="006F5BBB" w:rsidRDefault="005E4F72" w:rsidP="00EF4FBB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754983">
        <w:rPr>
          <w:sz w:val="26"/>
          <w:szCs w:val="26"/>
        </w:rPr>
        <w:t xml:space="preserve">       </w:t>
      </w:r>
      <w:r w:rsidR="00D466A3" w:rsidRPr="00754983">
        <w:rPr>
          <w:sz w:val="26"/>
          <w:szCs w:val="26"/>
        </w:rPr>
        <w:t xml:space="preserve">4. </w:t>
      </w:r>
      <w:proofErr w:type="gramStart"/>
      <w:r w:rsidR="00D466A3" w:rsidRPr="00754983">
        <w:rPr>
          <w:sz w:val="26"/>
          <w:szCs w:val="26"/>
        </w:rPr>
        <w:t>Информация, представленная</w:t>
      </w:r>
      <w:r w:rsidR="00D466A3" w:rsidRPr="006F5BBB">
        <w:rPr>
          <w:sz w:val="26"/>
          <w:szCs w:val="26"/>
        </w:rPr>
        <w:t xml:space="preserve"> </w:t>
      </w:r>
      <w:r w:rsidR="00EF4FBB">
        <w:rPr>
          <w:sz w:val="26"/>
          <w:szCs w:val="26"/>
        </w:rPr>
        <w:t xml:space="preserve"> ТО ФОИВ, ОИВ, ЕДДС,  </w:t>
      </w:r>
      <w:r w:rsidR="00D466A3" w:rsidRPr="006F5BBB">
        <w:rPr>
          <w:sz w:val="26"/>
          <w:szCs w:val="26"/>
        </w:rPr>
        <w:t>направляется ЦУКС</w:t>
      </w:r>
      <w:r w:rsidR="00EF4FBB">
        <w:rPr>
          <w:sz w:val="26"/>
          <w:szCs w:val="26"/>
        </w:rPr>
        <w:t xml:space="preserve"> </w:t>
      </w:r>
      <w:r w:rsidR="00D466A3" w:rsidRPr="006F5BBB">
        <w:rPr>
          <w:sz w:val="26"/>
          <w:szCs w:val="26"/>
        </w:rPr>
        <w:t xml:space="preserve"> ГУ МЧС России в Министерство Российской Федерац</w:t>
      </w:r>
      <w:r w:rsidR="00EF4FBB">
        <w:rPr>
          <w:sz w:val="26"/>
          <w:szCs w:val="26"/>
        </w:rPr>
        <w:t>ии по делам гражданской обороны,</w:t>
      </w:r>
      <w:r w:rsidR="00D466A3" w:rsidRPr="006F5BBB">
        <w:rPr>
          <w:sz w:val="26"/>
          <w:szCs w:val="26"/>
        </w:rPr>
        <w:t xml:space="preserve"> чрезвычайным ситуациям и ликвидации последствий стихийных бедствий в соответствии с </w:t>
      </w:r>
      <w:r w:rsidR="00EF4FBB">
        <w:rPr>
          <w:sz w:val="26"/>
          <w:szCs w:val="26"/>
        </w:rPr>
        <w:t xml:space="preserve"> </w:t>
      </w:r>
      <w:hyperlink r:id="rId13" w:history="1">
        <w:r w:rsidR="00D466A3" w:rsidRPr="006F5BBB">
          <w:rPr>
            <w:sz w:val="26"/>
            <w:szCs w:val="26"/>
          </w:rPr>
          <w:t>постановлением Правительства Российской Федерации от 24 марта 1997 г. № 334 "О Порядке сбора и обмена в Российской Федерации информацией в области защиты населения и территорий от чрезвычайных сит</w:t>
        </w:r>
        <w:r w:rsidR="00EF4FBB">
          <w:rPr>
            <w:sz w:val="26"/>
            <w:szCs w:val="26"/>
          </w:rPr>
          <w:t>уаций природного и техногенного</w:t>
        </w:r>
        <w:proofErr w:type="gramEnd"/>
        <w:r w:rsidR="00EF4FBB">
          <w:rPr>
            <w:sz w:val="26"/>
            <w:szCs w:val="26"/>
          </w:rPr>
          <w:t xml:space="preserve"> </w:t>
        </w:r>
        <w:r w:rsidR="00D466A3" w:rsidRPr="006F5BBB">
          <w:rPr>
            <w:sz w:val="26"/>
            <w:szCs w:val="26"/>
          </w:rPr>
          <w:t>характера"</w:t>
        </w:r>
      </w:hyperlink>
      <w:r w:rsidR="00EF4FBB">
        <w:rPr>
          <w:sz w:val="26"/>
          <w:szCs w:val="26"/>
        </w:rPr>
        <w:t>.</w:t>
      </w:r>
    </w:p>
    <w:p w:rsidR="00D466A3" w:rsidRPr="006F5BBB" w:rsidRDefault="00D466A3" w:rsidP="00F16964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6F5BBB">
        <w:rPr>
          <w:sz w:val="26"/>
          <w:szCs w:val="26"/>
        </w:rPr>
        <w:t>5. Обмен информацией осуществляется на основании заключаемых между Главным управлением МЧС России по Нижегородской области и участниками информационного взаимодействия двусторонних соглашений.</w:t>
      </w:r>
    </w:p>
    <w:p w:rsidR="00D466A3" w:rsidRPr="006F5BBB" w:rsidRDefault="00D466A3" w:rsidP="00F16964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6F5BBB">
        <w:rPr>
          <w:sz w:val="26"/>
          <w:szCs w:val="26"/>
        </w:rPr>
        <w:t>В соглашениях определяются обязанности сторон, состав информации, подлежащей обмену, порядок взаимного использования информационных систем, организации каналов связи, конвергенции информационных систем с автоматизированной информационно-управляющей системой единой государственной системы предупреждения и ликвидации чрезвычайных ситуаций, а также другая информация, необходимая для осуществления сбора и обмена информацией.</w:t>
      </w:r>
    </w:p>
    <w:p w:rsidR="00D466A3" w:rsidRPr="006F5BBB" w:rsidRDefault="00D466A3" w:rsidP="00F16964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 w:rsidRPr="006F5BBB">
        <w:rPr>
          <w:sz w:val="26"/>
          <w:szCs w:val="26"/>
        </w:rPr>
        <w:t>Обмен информацией осуществляется с использованием всех видов сре</w:t>
      </w:r>
      <w:proofErr w:type="gramStart"/>
      <w:r w:rsidRPr="006F5BBB">
        <w:rPr>
          <w:sz w:val="26"/>
          <w:szCs w:val="26"/>
        </w:rPr>
        <w:t>дств св</w:t>
      </w:r>
      <w:proofErr w:type="gramEnd"/>
      <w:r w:rsidRPr="006F5BBB">
        <w:rPr>
          <w:sz w:val="26"/>
          <w:szCs w:val="26"/>
        </w:rPr>
        <w:t>язи, а также путем конвергенции на всех уровнях управления различных телекоммуникационных сред в целях формирования единого информационного пространства.</w:t>
      </w:r>
    </w:p>
    <w:p w:rsidR="00C16282" w:rsidRPr="00D466A3" w:rsidRDefault="00787A54" w:rsidP="005E4F72">
      <w:pPr>
        <w:pStyle w:val="af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</w:t>
      </w:r>
      <w:r w:rsidR="00D466A3" w:rsidRPr="006F5BBB">
        <w:rPr>
          <w:rFonts w:ascii="Times New Roman" w:hAnsi="Times New Roman" w:cs="Times New Roman"/>
          <w:color w:val="auto"/>
          <w:sz w:val="26"/>
          <w:szCs w:val="26"/>
        </w:rPr>
        <w:t>6. Оплата услуг связи для передачи информации производится в порядке, установленном законодательством Российской Федерации.</w:t>
      </w:r>
      <w:r w:rsidR="00D466A3" w:rsidRPr="006F5BBB">
        <w:rPr>
          <w:rFonts w:ascii="Times New Roman" w:hAnsi="Times New Roman" w:cs="Times New Roman"/>
          <w:color w:val="auto"/>
          <w:sz w:val="26"/>
          <w:szCs w:val="26"/>
        </w:rPr>
        <w:br/>
      </w:r>
      <w:r w:rsidR="00D466A3" w:rsidRPr="006F5BBB">
        <w:rPr>
          <w:rFonts w:ascii="Times New Roman" w:hAnsi="Times New Roman" w:cs="Times New Roman"/>
          <w:color w:val="444444"/>
          <w:sz w:val="26"/>
          <w:szCs w:val="26"/>
        </w:rPr>
        <w:br/>
      </w:r>
    </w:p>
    <w:p w:rsidR="00A66A61" w:rsidRDefault="00A66A61" w:rsidP="00F16964">
      <w:pPr>
        <w:pStyle w:val="af4"/>
        <w:jc w:val="both"/>
        <w:rPr>
          <w:rFonts w:ascii="Times New Roman" w:hAnsi="Times New Roman" w:cs="Times New Roman"/>
        </w:rPr>
        <w:sectPr w:rsidR="00A66A61" w:rsidSect="005E4F72">
          <w:pgSz w:w="11906" w:h="16838"/>
          <w:pgMar w:top="1134" w:right="991" w:bottom="426" w:left="1134" w:header="708" w:footer="708" w:gutter="0"/>
          <w:cols w:space="708"/>
          <w:docGrid w:linePitch="360"/>
        </w:sectPr>
      </w:pPr>
    </w:p>
    <w:p w:rsidR="00A66A61" w:rsidRDefault="007743CE" w:rsidP="00DB618D">
      <w:pPr>
        <w:pStyle w:val="a4"/>
        <w:spacing w:after="0" w:line="274" w:lineRule="exact"/>
        <w:ind w:left="40" w:right="280" w:firstLine="700"/>
        <w:jc w:val="right"/>
        <w:rPr>
          <w:rFonts w:ascii="Arial" w:hAnsi="Arial" w:cs="Arial"/>
          <w:b/>
          <w:bCs/>
          <w:color w:val="444444"/>
        </w:rPr>
      </w:pPr>
      <w:r w:rsidRPr="00C7060D">
        <w:rPr>
          <w:rFonts w:ascii="Arial" w:hAnsi="Arial" w:cs="Arial"/>
          <w:b/>
          <w:bCs/>
          <w:color w:val="444444"/>
        </w:rPr>
        <w:lastRenderedPageBreak/>
        <w:t>Приложение</w:t>
      </w:r>
      <w:r w:rsidRPr="00C7060D">
        <w:rPr>
          <w:rFonts w:ascii="Arial" w:hAnsi="Arial" w:cs="Arial"/>
          <w:b/>
          <w:bCs/>
          <w:color w:val="444444"/>
        </w:rPr>
        <w:br/>
        <w:t>     к Порядку сбора и обмена информацией в области</w:t>
      </w:r>
      <w:r w:rsidRPr="00C7060D">
        <w:rPr>
          <w:rFonts w:ascii="Arial" w:hAnsi="Arial" w:cs="Arial"/>
          <w:b/>
          <w:bCs/>
          <w:color w:val="444444"/>
        </w:rPr>
        <w:br/>
        <w:t>     защиты населения территорий от чрезвычайных</w:t>
      </w:r>
      <w:r w:rsidRPr="00C7060D">
        <w:rPr>
          <w:rFonts w:ascii="Arial" w:hAnsi="Arial" w:cs="Arial"/>
          <w:b/>
          <w:bCs/>
          <w:color w:val="444444"/>
        </w:rPr>
        <w:br/>
        <w:t>     ситуаций природного и техногенного</w:t>
      </w:r>
      <w:r w:rsidRPr="00C7060D">
        <w:rPr>
          <w:rFonts w:ascii="Arial" w:hAnsi="Arial" w:cs="Arial"/>
          <w:b/>
          <w:bCs/>
          <w:color w:val="444444"/>
        </w:rPr>
        <w:br/>
        <w:t>     </w:t>
      </w:r>
      <w:r w:rsidRPr="00DB618D">
        <w:rPr>
          <w:rFonts w:ascii="Arial" w:hAnsi="Arial" w:cs="Arial"/>
          <w:b/>
          <w:bCs/>
          <w:color w:val="444444"/>
        </w:rPr>
        <w:t xml:space="preserve">характера в </w:t>
      </w:r>
      <w:r w:rsidR="00DB618D">
        <w:rPr>
          <w:rFonts w:ascii="Arial" w:hAnsi="Arial" w:cs="Arial"/>
          <w:b/>
          <w:bCs/>
          <w:color w:val="444444"/>
        </w:rPr>
        <w:t>Володарском муниципальном округе</w:t>
      </w:r>
    </w:p>
    <w:p w:rsidR="00DB618D" w:rsidRDefault="00DB618D" w:rsidP="00DB618D">
      <w:pPr>
        <w:pStyle w:val="a4"/>
        <w:spacing w:after="0" w:line="274" w:lineRule="exact"/>
        <w:ind w:left="40" w:right="280" w:firstLine="700"/>
        <w:jc w:val="right"/>
        <w:rPr>
          <w:noProof/>
        </w:rPr>
      </w:pPr>
      <w:r>
        <w:rPr>
          <w:rFonts w:ascii="Arial" w:hAnsi="Arial" w:cs="Arial"/>
          <w:b/>
          <w:bCs/>
          <w:color w:val="444444"/>
        </w:rPr>
        <w:t>Нижегородской области</w:t>
      </w:r>
    </w:p>
    <w:p w:rsidR="00DB618D" w:rsidRDefault="00DB618D" w:rsidP="007743CE">
      <w:pPr>
        <w:shd w:val="clear" w:color="auto" w:fill="FFFFFF"/>
        <w:spacing w:after="240"/>
        <w:jc w:val="center"/>
        <w:textAlignment w:val="baseline"/>
        <w:rPr>
          <w:rFonts w:ascii="Arial" w:hAnsi="Arial" w:cs="Arial"/>
          <w:b/>
          <w:bCs/>
          <w:color w:val="444444"/>
        </w:rPr>
      </w:pPr>
    </w:p>
    <w:p w:rsidR="007743CE" w:rsidRPr="007743CE" w:rsidRDefault="007743CE" w:rsidP="007743CE">
      <w:pPr>
        <w:shd w:val="clear" w:color="auto" w:fill="FFFFFF"/>
        <w:spacing w:after="240"/>
        <w:jc w:val="center"/>
        <w:textAlignment w:val="baseline"/>
        <w:rPr>
          <w:rFonts w:ascii="Arial" w:hAnsi="Arial" w:cs="Arial"/>
          <w:b/>
          <w:bCs/>
          <w:color w:val="444444"/>
        </w:rPr>
      </w:pPr>
      <w:r w:rsidRPr="007743CE">
        <w:rPr>
          <w:rFonts w:ascii="Arial" w:hAnsi="Arial" w:cs="Arial"/>
          <w:b/>
          <w:bCs/>
          <w:color w:val="444444"/>
        </w:rPr>
        <w:t>Порядок</w:t>
      </w:r>
      <w:r w:rsidRPr="007743CE">
        <w:rPr>
          <w:rFonts w:ascii="Arial" w:hAnsi="Arial" w:cs="Arial"/>
          <w:b/>
          <w:bCs/>
          <w:color w:val="444444"/>
        </w:rPr>
        <w:br/>
        <w:t>представления информации о чрезвычайных ситуациях</w:t>
      </w:r>
    </w:p>
    <w:p w:rsidR="008324EF" w:rsidRDefault="008324EF" w:rsidP="008324EF">
      <w:pPr>
        <w:pStyle w:val="af4"/>
        <w:jc w:val="center"/>
        <w:rPr>
          <w:b/>
          <w:bCs/>
        </w:rPr>
      </w:pPr>
    </w:p>
    <w:p w:rsidR="008324EF" w:rsidRDefault="00673447" w:rsidP="008324EF">
      <w:pPr>
        <w:pStyle w:val="af4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4059555</wp:posOffset>
                </wp:positionH>
                <wp:positionV relativeFrom="paragraph">
                  <wp:posOffset>63500</wp:posOffset>
                </wp:positionV>
                <wp:extent cx="3352800" cy="1515110"/>
                <wp:effectExtent l="11430" t="6350" r="7620" b="12065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51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5D5" w:rsidRPr="004677AE" w:rsidRDefault="00BD55D5" w:rsidP="00BD55D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677AE">
                              <w:rPr>
                                <w:sz w:val="22"/>
                                <w:szCs w:val="22"/>
                              </w:rPr>
                              <w:t>Организаци</w:t>
                            </w:r>
                            <w:proofErr w:type="gramStart"/>
                            <w:r w:rsidRPr="004677AE">
                              <w:rPr>
                                <w:sz w:val="22"/>
                                <w:szCs w:val="22"/>
                              </w:rPr>
                              <w:t>и(</w:t>
                            </w:r>
                            <w:proofErr w:type="gramEnd"/>
                            <w:r w:rsidRPr="004677AE">
                              <w:rPr>
                                <w:sz w:val="22"/>
                                <w:szCs w:val="22"/>
                              </w:rPr>
                              <w:t>подразделения), обеспечивающие</w:t>
                            </w:r>
                          </w:p>
                          <w:p w:rsidR="00D466A3" w:rsidRPr="004677AE" w:rsidRDefault="00D466A3" w:rsidP="00BD55D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677AE">
                              <w:rPr>
                                <w:sz w:val="22"/>
                                <w:szCs w:val="22"/>
                              </w:rPr>
                              <w:t>д</w:t>
                            </w:r>
                            <w:r w:rsidR="00BD55D5" w:rsidRPr="004677AE">
                              <w:rPr>
                                <w:sz w:val="22"/>
                                <w:szCs w:val="22"/>
                              </w:rPr>
                              <w:t xml:space="preserve">еятельность ТОФОИВ, ОИВ и </w:t>
                            </w:r>
                          </w:p>
                          <w:p w:rsidR="00BD55D5" w:rsidRPr="004677AE" w:rsidRDefault="00BD55D5" w:rsidP="00BD55D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677AE">
                              <w:rPr>
                                <w:sz w:val="22"/>
                                <w:szCs w:val="22"/>
                              </w:rPr>
                              <w:t>ОМСУ в области защиты населения и территорий от ЧС, управление силами и средствами, предназначенными и привлекаемыми для предупреждения и ликвидации ЧС (ДДС объекта)</w:t>
                            </w:r>
                          </w:p>
                          <w:p w:rsidR="00BD55D5" w:rsidRPr="004677AE" w:rsidRDefault="00BD55D5" w:rsidP="00BD55D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677A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BD55D5" w:rsidRPr="008324EF" w:rsidRDefault="00BD55D5" w:rsidP="00BD55D5">
                            <w:pPr>
                              <w:jc w:val="center"/>
                            </w:pPr>
                          </w:p>
                          <w:p w:rsidR="00BD55D5" w:rsidRPr="008324EF" w:rsidRDefault="00BD55D5" w:rsidP="00BD55D5">
                            <w:pPr>
                              <w:jc w:val="center"/>
                            </w:pPr>
                          </w:p>
                          <w:p w:rsidR="00BD55D5" w:rsidRPr="003E75D1" w:rsidRDefault="00BD55D5" w:rsidP="00BD55D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9.65pt;margin-top:5pt;width:264pt;height:11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">
                <v:textbox>
                  <w:txbxContent>
                    <w:p w:rsidR="00BD55D5" w:rsidRPr="004677AE" w:rsidRDefault="00BD55D5" w:rsidP="00BD55D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677AE">
                        <w:rPr>
                          <w:sz w:val="22"/>
                          <w:szCs w:val="22"/>
                        </w:rPr>
                        <w:t>Организаци</w:t>
                      </w:r>
                      <w:proofErr w:type="gramStart"/>
                      <w:r w:rsidRPr="004677AE">
                        <w:rPr>
                          <w:sz w:val="22"/>
                          <w:szCs w:val="22"/>
                        </w:rPr>
                        <w:t>и(</w:t>
                      </w:r>
                      <w:proofErr w:type="gramEnd"/>
                      <w:r w:rsidRPr="004677AE">
                        <w:rPr>
                          <w:sz w:val="22"/>
                          <w:szCs w:val="22"/>
                        </w:rPr>
                        <w:t>подразделения), обеспечивающие</w:t>
                      </w:r>
                    </w:p>
                    <w:p w:rsidR="00D466A3" w:rsidRPr="004677AE" w:rsidRDefault="00D466A3" w:rsidP="00BD55D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677AE">
                        <w:rPr>
                          <w:sz w:val="22"/>
                          <w:szCs w:val="22"/>
                        </w:rPr>
                        <w:t>д</w:t>
                      </w:r>
                      <w:r w:rsidR="00BD55D5" w:rsidRPr="004677AE">
                        <w:rPr>
                          <w:sz w:val="22"/>
                          <w:szCs w:val="22"/>
                        </w:rPr>
                        <w:t xml:space="preserve">еятельность ТОФОИВ, ОИВ и </w:t>
                      </w:r>
                    </w:p>
                    <w:p w:rsidR="00BD55D5" w:rsidRPr="004677AE" w:rsidRDefault="00BD55D5" w:rsidP="00BD55D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677AE">
                        <w:rPr>
                          <w:sz w:val="22"/>
                          <w:szCs w:val="22"/>
                        </w:rPr>
                        <w:t>ОМСУ в области защиты населения и территорий от ЧС, управление силами и средствами, предназначенными и привлекаемыми для предупреждения и ликвидации ЧС (ДДС объекта)</w:t>
                      </w:r>
                    </w:p>
                    <w:p w:rsidR="00BD55D5" w:rsidRPr="004677AE" w:rsidRDefault="00BD55D5" w:rsidP="00BD55D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677AE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BD55D5" w:rsidRPr="008324EF" w:rsidRDefault="00BD55D5" w:rsidP="00BD55D5">
                      <w:pPr>
                        <w:jc w:val="center"/>
                      </w:pPr>
                    </w:p>
                    <w:p w:rsidR="00BD55D5" w:rsidRPr="008324EF" w:rsidRDefault="00BD55D5" w:rsidP="00BD55D5">
                      <w:pPr>
                        <w:jc w:val="center"/>
                      </w:pPr>
                    </w:p>
                    <w:p w:rsidR="00BD55D5" w:rsidRPr="003E75D1" w:rsidRDefault="00BD55D5" w:rsidP="00BD55D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10160</wp:posOffset>
                </wp:positionV>
                <wp:extent cx="3429000" cy="1463675"/>
                <wp:effectExtent l="9525" t="10160" r="9525" b="12065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46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4EF" w:rsidRPr="004677AE" w:rsidRDefault="008324EF" w:rsidP="008756B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677AE">
                              <w:rPr>
                                <w:sz w:val="22"/>
                                <w:szCs w:val="22"/>
                              </w:rPr>
                              <w:t>Донесение по форме 1/ЧС,2/ЧС, 3/ЧС</w:t>
                            </w:r>
                            <w:proofErr w:type="gramStart"/>
                            <w:r w:rsidRPr="004677AE">
                              <w:rPr>
                                <w:sz w:val="22"/>
                                <w:szCs w:val="22"/>
                              </w:rPr>
                              <w:t>,;/</w:t>
                            </w:r>
                            <w:proofErr w:type="gramEnd"/>
                            <w:r w:rsidRPr="004677AE">
                              <w:rPr>
                                <w:sz w:val="22"/>
                                <w:szCs w:val="22"/>
                              </w:rPr>
                              <w:t>ЧС-</w:t>
                            </w:r>
                          </w:p>
                          <w:p w:rsidR="008756B7" w:rsidRPr="004677AE" w:rsidRDefault="008756B7" w:rsidP="008756B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677AE">
                              <w:rPr>
                                <w:sz w:val="22"/>
                                <w:szCs w:val="22"/>
                              </w:rPr>
                              <w:t>незамедлительно, по любым из имеющихся средств</w:t>
                            </w:r>
                          </w:p>
                          <w:p w:rsidR="008756B7" w:rsidRPr="004677AE" w:rsidRDefault="008756B7" w:rsidP="008756B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677AE">
                              <w:rPr>
                                <w:sz w:val="22"/>
                                <w:szCs w:val="22"/>
                              </w:rPr>
                              <w:t>связи, с последующим подтверждением путем</w:t>
                            </w:r>
                          </w:p>
                          <w:p w:rsidR="008756B7" w:rsidRPr="004677AE" w:rsidRDefault="008756B7" w:rsidP="008756B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677AE">
                              <w:rPr>
                                <w:sz w:val="22"/>
                                <w:szCs w:val="22"/>
                              </w:rPr>
                              <w:t>предоставления в течени</w:t>
                            </w:r>
                            <w:proofErr w:type="gramStart"/>
                            <w:r w:rsidRPr="004677AE">
                              <w:rPr>
                                <w:sz w:val="22"/>
                                <w:szCs w:val="22"/>
                              </w:rPr>
                              <w:t>и</w:t>
                            </w:r>
                            <w:proofErr w:type="gramEnd"/>
                            <w:r w:rsidRPr="004677AE">
                              <w:rPr>
                                <w:sz w:val="22"/>
                                <w:szCs w:val="22"/>
                              </w:rPr>
                              <w:t xml:space="preserve"> 1 часа (1/ЧС), 2 часов</w:t>
                            </w:r>
                          </w:p>
                          <w:p w:rsidR="008756B7" w:rsidRPr="004677AE" w:rsidRDefault="008756B7" w:rsidP="008756B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677AE">
                              <w:rPr>
                                <w:sz w:val="22"/>
                                <w:szCs w:val="22"/>
                              </w:rPr>
                              <w:t>(2/ЧС, 3/ЧС, 4/ЧС) с момента возникновения ЧС.</w:t>
                            </w:r>
                          </w:p>
                          <w:p w:rsidR="008756B7" w:rsidRPr="004677AE" w:rsidRDefault="008756B7" w:rsidP="008756B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677AE">
                              <w:rPr>
                                <w:sz w:val="22"/>
                                <w:szCs w:val="22"/>
                              </w:rPr>
                              <w:t>Уточнение обстановки по формам 2/ЧС, 3/ЧС, 4/ЧС</w:t>
                            </w:r>
                          </w:p>
                          <w:p w:rsidR="00D466A3" w:rsidRPr="004677AE" w:rsidRDefault="00BD55D5" w:rsidP="008756B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677AE">
                              <w:rPr>
                                <w:sz w:val="22"/>
                                <w:szCs w:val="22"/>
                              </w:rPr>
                              <w:t>е</w:t>
                            </w:r>
                            <w:r w:rsidR="008756B7" w:rsidRPr="004677AE">
                              <w:rPr>
                                <w:sz w:val="22"/>
                                <w:szCs w:val="22"/>
                              </w:rPr>
                              <w:t>жесуточно к 07.00</w:t>
                            </w:r>
                            <w:r w:rsidRPr="004677AE">
                              <w:rPr>
                                <w:sz w:val="22"/>
                                <w:szCs w:val="22"/>
                              </w:rPr>
                              <w:t xml:space="preserve"> и 19.00 по состоянию на 06.00 </w:t>
                            </w:r>
                          </w:p>
                          <w:p w:rsidR="008756B7" w:rsidRPr="004677AE" w:rsidRDefault="00BD55D5" w:rsidP="008756B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677AE">
                              <w:rPr>
                                <w:sz w:val="22"/>
                                <w:szCs w:val="22"/>
                              </w:rPr>
                              <w:t>и 18.00 соответственно</w:t>
                            </w:r>
                          </w:p>
                          <w:p w:rsidR="008756B7" w:rsidRPr="00BD55D5" w:rsidRDefault="008756B7" w:rsidP="008324E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D55D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756B7" w:rsidRPr="008324EF" w:rsidRDefault="008756B7" w:rsidP="008324EF">
                            <w:pPr>
                              <w:jc w:val="center"/>
                            </w:pPr>
                          </w:p>
                          <w:p w:rsidR="008324EF" w:rsidRPr="008324EF" w:rsidRDefault="008324EF" w:rsidP="008324EF">
                            <w:pPr>
                              <w:jc w:val="center"/>
                            </w:pPr>
                          </w:p>
                          <w:p w:rsidR="008324EF" w:rsidRPr="003E75D1" w:rsidRDefault="008324EF" w:rsidP="008324E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.75pt;margin-top:.8pt;width:270pt;height:1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">
                <v:textbox>
                  <w:txbxContent>
                    <w:p w:rsidR="008324EF" w:rsidRPr="004677AE" w:rsidRDefault="008324EF" w:rsidP="008756B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677AE">
                        <w:rPr>
                          <w:sz w:val="22"/>
                          <w:szCs w:val="22"/>
                        </w:rPr>
                        <w:t>Донесение по форме 1/ЧС,2/ЧС, 3/ЧС</w:t>
                      </w:r>
                      <w:proofErr w:type="gramStart"/>
                      <w:r w:rsidRPr="004677AE">
                        <w:rPr>
                          <w:sz w:val="22"/>
                          <w:szCs w:val="22"/>
                        </w:rPr>
                        <w:t>,;/</w:t>
                      </w:r>
                      <w:proofErr w:type="gramEnd"/>
                      <w:r w:rsidRPr="004677AE">
                        <w:rPr>
                          <w:sz w:val="22"/>
                          <w:szCs w:val="22"/>
                        </w:rPr>
                        <w:t>ЧС-</w:t>
                      </w:r>
                    </w:p>
                    <w:p w:rsidR="008756B7" w:rsidRPr="004677AE" w:rsidRDefault="008756B7" w:rsidP="008756B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677AE">
                        <w:rPr>
                          <w:sz w:val="22"/>
                          <w:szCs w:val="22"/>
                        </w:rPr>
                        <w:t>незамедлительно, по любым из имеющихся средств</w:t>
                      </w:r>
                    </w:p>
                    <w:p w:rsidR="008756B7" w:rsidRPr="004677AE" w:rsidRDefault="008756B7" w:rsidP="008756B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677AE">
                        <w:rPr>
                          <w:sz w:val="22"/>
                          <w:szCs w:val="22"/>
                        </w:rPr>
                        <w:t>связи, с последующим подтверждением путем</w:t>
                      </w:r>
                    </w:p>
                    <w:p w:rsidR="008756B7" w:rsidRPr="004677AE" w:rsidRDefault="008756B7" w:rsidP="008756B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677AE">
                        <w:rPr>
                          <w:sz w:val="22"/>
                          <w:szCs w:val="22"/>
                        </w:rPr>
                        <w:t>предоставления в течени</w:t>
                      </w:r>
                      <w:proofErr w:type="gramStart"/>
                      <w:r w:rsidRPr="004677AE">
                        <w:rPr>
                          <w:sz w:val="22"/>
                          <w:szCs w:val="22"/>
                        </w:rPr>
                        <w:t>и</w:t>
                      </w:r>
                      <w:proofErr w:type="gramEnd"/>
                      <w:r w:rsidRPr="004677AE">
                        <w:rPr>
                          <w:sz w:val="22"/>
                          <w:szCs w:val="22"/>
                        </w:rPr>
                        <w:t xml:space="preserve"> 1 часа (1/ЧС), 2 часов</w:t>
                      </w:r>
                    </w:p>
                    <w:p w:rsidR="008756B7" w:rsidRPr="004677AE" w:rsidRDefault="008756B7" w:rsidP="008756B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677AE">
                        <w:rPr>
                          <w:sz w:val="22"/>
                          <w:szCs w:val="22"/>
                        </w:rPr>
                        <w:t>(2/ЧС, 3/ЧС, 4/ЧС) с момента возникновения ЧС.</w:t>
                      </w:r>
                    </w:p>
                    <w:p w:rsidR="008756B7" w:rsidRPr="004677AE" w:rsidRDefault="008756B7" w:rsidP="008756B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677AE">
                        <w:rPr>
                          <w:sz w:val="22"/>
                          <w:szCs w:val="22"/>
                        </w:rPr>
                        <w:t>Уточнение обстановки по формам 2/ЧС, 3/ЧС, 4/ЧС</w:t>
                      </w:r>
                    </w:p>
                    <w:p w:rsidR="00D466A3" w:rsidRPr="004677AE" w:rsidRDefault="00BD55D5" w:rsidP="008756B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677AE">
                        <w:rPr>
                          <w:sz w:val="22"/>
                          <w:szCs w:val="22"/>
                        </w:rPr>
                        <w:t>е</w:t>
                      </w:r>
                      <w:r w:rsidR="008756B7" w:rsidRPr="004677AE">
                        <w:rPr>
                          <w:sz w:val="22"/>
                          <w:szCs w:val="22"/>
                        </w:rPr>
                        <w:t>жесуточно к 07.00</w:t>
                      </w:r>
                      <w:r w:rsidRPr="004677AE">
                        <w:rPr>
                          <w:sz w:val="22"/>
                          <w:szCs w:val="22"/>
                        </w:rPr>
                        <w:t xml:space="preserve"> и 19.00 по состоянию на 06.00 </w:t>
                      </w:r>
                    </w:p>
                    <w:p w:rsidR="008756B7" w:rsidRPr="004677AE" w:rsidRDefault="00BD55D5" w:rsidP="008756B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677AE">
                        <w:rPr>
                          <w:sz w:val="22"/>
                          <w:szCs w:val="22"/>
                        </w:rPr>
                        <w:t>и 18.00 соответственно</w:t>
                      </w:r>
                    </w:p>
                    <w:p w:rsidR="008756B7" w:rsidRPr="00BD55D5" w:rsidRDefault="008756B7" w:rsidP="008324E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D55D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8756B7" w:rsidRPr="008324EF" w:rsidRDefault="008756B7" w:rsidP="008324EF">
                      <w:pPr>
                        <w:jc w:val="center"/>
                      </w:pPr>
                    </w:p>
                    <w:p w:rsidR="008324EF" w:rsidRPr="008324EF" w:rsidRDefault="008324EF" w:rsidP="008324EF">
                      <w:pPr>
                        <w:jc w:val="center"/>
                      </w:pPr>
                    </w:p>
                    <w:p w:rsidR="008324EF" w:rsidRPr="003E75D1" w:rsidRDefault="008324EF" w:rsidP="008324E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24EF" w:rsidRDefault="008324EF" w:rsidP="008324EF">
      <w:pPr>
        <w:pStyle w:val="af4"/>
        <w:jc w:val="center"/>
        <w:rPr>
          <w:b/>
          <w:bCs/>
        </w:rPr>
      </w:pPr>
    </w:p>
    <w:p w:rsidR="008324EF" w:rsidRDefault="00673447" w:rsidP="008324EF">
      <w:pPr>
        <w:pStyle w:val="af4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7848600</wp:posOffset>
                </wp:positionH>
                <wp:positionV relativeFrom="paragraph">
                  <wp:posOffset>8890</wp:posOffset>
                </wp:positionV>
                <wp:extent cx="2105025" cy="701675"/>
                <wp:effectExtent l="9525" t="8890" r="9525" b="13335"/>
                <wp:wrapNone/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5D5" w:rsidRPr="004677AE" w:rsidRDefault="00BD55D5" w:rsidP="00DB618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677AE">
                              <w:rPr>
                                <w:sz w:val="22"/>
                                <w:szCs w:val="22"/>
                              </w:rPr>
                              <w:t>ЕДДС</w:t>
                            </w:r>
                            <w:r w:rsidR="00DB618D">
                              <w:rPr>
                                <w:sz w:val="22"/>
                                <w:szCs w:val="22"/>
                              </w:rPr>
                              <w:t xml:space="preserve">                      Володарского муниципального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618pt;margin-top:.7pt;width:165.75pt;height: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">
                <v:textbox>
                  <w:txbxContent>
                    <w:p w:rsidR="00BD55D5" w:rsidRPr="004677AE" w:rsidRDefault="00BD55D5" w:rsidP="00DB618D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4677AE">
                        <w:rPr>
                          <w:sz w:val="22"/>
                          <w:szCs w:val="22"/>
                        </w:rPr>
                        <w:t>ЕДДС</w:t>
                      </w:r>
                      <w:r w:rsidR="00DB618D">
                        <w:rPr>
                          <w:sz w:val="22"/>
                          <w:szCs w:val="22"/>
                        </w:rPr>
                        <w:t xml:space="preserve">                      Володарского муниципального округа</w:t>
                      </w:r>
                    </w:p>
                  </w:txbxContent>
                </v:textbox>
              </v:shape>
            </w:pict>
          </mc:Fallback>
        </mc:AlternateContent>
      </w:r>
    </w:p>
    <w:p w:rsidR="008324EF" w:rsidRDefault="008324EF" w:rsidP="008324EF">
      <w:pPr>
        <w:pStyle w:val="af4"/>
        <w:jc w:val="center"/>
        <w:rPr>
          <w:b/>
          <w:bCs/>
        </w:rPr>
      </w:pPr>
    </w:p>
    <w:p w:rsidR="008324EF" w:rsidRDefault="00673447" w:rsidP="008324EF">
      <w:pPr>
        <w:pStyle w:val="af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3479165</wp:posOffset>
                </wp:positionH>
                <wp:positionV relativeFrom="paragraph">
                  <wp:posOffset>1270</wp:posOffset>
                </wp:positionV>
                <wp:extent cx="530860" cy="0"/>
                <wp:effectExtent l="12065" t="10795" r="9525" b="8255"/>
                <wp:wrapNone/>
                <wp:docPr id="2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73.95pt;margin-top:.1pt;width:41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9rU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7412355</wp:posOffset>
                </wp:positionH>
                <wp:positionV relativeFrom="paragraph">
                  <wp:posOffset>1270</wp:posOffset>
                </wp:positionV>
                <wp:extent cx="436245" cy="0"/>
                <wp:effectExtent l="11430" t="58420" r="19050" b="5588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583.65pt;margin-top:.1pt;width:34.3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">
                <v:stroke endarrow="block"/>
              </v:shape>
            </w:pict>
          </mc:Fallback>
        </mc:AlternateContent>
      </w:r>
    </w:p>
    <w:p w:rsidR="00A66A61" w:rsidRDefault="00673447" w:rsidP="007A6B0C">
      <w:pPr>
        <w:pStyle w:val="a4"/>
        <w:spacing w:line="274" w:lineRule="exact"/>
        <w:ind w:left="40" w:right="280" w:firstLine="700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8528685</wp:posOffset>
                </wp:positionH>
                <wp:positionV relativeFrom="paragraph">
                  <wp:posOffset>184785</wp:posOffset>
                </wp:positionV>
                <wp:extent cx="0" cy="850265"/>
                <wp:effectExtent l="13335" t="13335" r="5715" b="12700"/>
                <wp:wrapNone/>
                <wp:docPr id="1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0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671.55pt;margin-top:14.55pt;width:0;height:66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"/>
            </w:pict>
          </mc:Fallback>
        </mc:AlternateContent>
      </w:r>
    </w:p>
    <w:p w:rsidR="00A66A61" w:rsidRDefault="00A66A61" w:rsidP="007A6B0C">
      <w:pPr>
        <w:pStyle w:val="a4"/>
        <w:spacing w:line="274" w:lineRule="exact"/>
        <w:ind w:left="40" w:right="280" w:firstLine="700"/>
        <w:jc w:val="center"/>
        <w:rPr>
          <w:noProof/>
        </w:rPr>
      </w:pPr>
    </w:p>
    <w:p w:rsidR="00A66A61" w:rsidRDefault="00A66A61" w:rsidP="007A6B0C">
      <w:pPr>
        <w:pStyle w:val="a4"/>
        <w:spacing w:line="274" w:lineRule="exact"/>
        <w:ind w:left="40" w:right="280" w:firstLine="700"/>
        <w:jc w:val="center"/>
        <w:rPr>
          <w:noProof/>
        </w:rPr>
      </w:pPr>
    </w:p>
    <w:p w:rsidR="00A66A61" w:rsidRDefault="00A66A61" w:rsidP="007A6B0C">
      <w:pPr>
        <w:pStyle w:val="a4"/>
        <w:spacing w:line="274" w:lineRule="exact"/>
        <w:ind w:left="40" w:right="280" w:firstLine="700"/>
        <w:jc w:val="center"/>
        <w:rPr>
          <w:noProof/>
        </w:rPr>
      </w:pPr>
    </w:p>
    <w:p w:rsidR="00A66A61" w:rsidRDefault="00673447" w:rsidP="007A6B0C">
      <w:pPr>
        <w:pStyle w:val="a4"/>
        <w:spacing w:line="274" w:lineRule="exact"/>
        <w:ind w:left="40" w:right="280" w:firstLine="700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5267960</wp:posOffset>
                </wp:positionH>
                <wp:positionV relativeFrom="paragraph">
                  <wp:posOffset>36830</wp:posOffset>
                </wp:positionV>
                <wp:extent cx="0" cy="252730"/>
                <wp:effectExtent l="57785" t="8255" r="56515" b="1524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414.8pt;margin-top:2.9pt;width:0;height:19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36830</wp:posOffset>
                </wp:positionV>
                <wp:extent cx="7096125" cy="0"/>
                <wp:effectExtent l="9525" t="8255" r="9525" b="10795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96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27.5pt;margin-top:2.9pt;width:558.7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8715375</wp:posOffset>
                </wp:positionH>
                <wp:positionV relativeFrom="paragraph">
                  <wp:posOffset>34290</wp:posOffset>
                </wp:positionV>
                <wp:extent cx="0" cy="252730"/>
                <wp:effectExtent l="57150" t="5715" r="57150" b="17780"/>
                <wp:wrapNone/>
                <wp:docPr id="1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686.25pt;margin-top:2.7pt;width:0;height:19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36195</wp:posOffset>
                </wp:positionV>
                <wp:extent cx="0" cy="252730"/>
                <wp:effectExtent l="57150" t="7620" r="57150" b="15875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27.5pt;margin-top:2.85pt;width:0;height:19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A66A61" w:rsidRDefault="00673447" w:rsidP="007A6B0C">
      <w:pPr>
        <w:pStyle w:val="a4"/>
        <w:spacing w:line="274" w:lineRule="exact"/>
        <w:ind w:left="40" w:right="280" w:firstLine="700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36830</wp:posOffset>
                </wp:positionV>
                <wp:extent cx="2717800" cy="401320"/>
                <wp:effectExtent l="9525" t="8255" r="6350" b="952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D8A" w:rsidRPr="004677AE" w:rsidRDefault="00BD55D5" w:rsidP="00BD55D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677AE">
                              <w:rPr>
                                <w:sz w:val="22"/>
                                <w:szCs w:val="22"/>
                              </w:rPr>
                              <w:t xml:space="preserve">ЦУКС </w:t>
                            </w:r>
                            <w:r w:rsidR="007743CE" w:rsidRPr="004677AE">
                              <w:rPr>
                                <w:sz w:val="22"/>
                                <w:szCs w:val="22"/>
                              </w:rPr>
                              <w:t xml:space="preserve">Главного управления </w:t>
                            </w:r>
                          </w:p>
                          <w:p w:rsidR="00BD55D5" w:rsidRPr="004677AE" w:rsidRDefault="00BD55D5" w:rsidP="00BD55D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677AE">
                              <w:rPr>
                                <w:sz w:val="22"/>
                                <w:szCs w:val="22"/>
                              </w:rPr>
                              <w:t>МЧС России по Нижегородской области</w:t>
                            </w:r>
                          </w:p>
                          <w:p w:rsidR="00BD55D5" w:rsidRPr="000D7B2A" w:rsidRDefault="00BD55D5" w:rsidP="00BD55D5">
                            <w:pPr>
                              <w:jc w:val="center"/>
                            </w:pPr>
                          </w:p>
                          <w:p w:rsidR="00BD55D5" w:rsidRPr="008324EF" w:rsidRDefault="00BD55D5" w:rsidP="00BD55D5">
                            <w:pPr>
                              <w:jc w:val="center"/>
                            </w:pPr>
                          </w:p>
                          <w:p w:rsidR="00BD55D5" w:rsidRPr="003E75D1" w:rsidRDefault="00BD55D5" w:rsidP="00BD55D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315.75pt;margin-top:2.9pt;width:214pt;height:3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">
                <v:textbox>
                  <w:txbxContent>
                    <w:p w:rsidR="00237D8A" w:rsidRPr="004677AE" w:rsidRDefault="00BD55D5" w:rsidP="00BD55D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677AE">
                        <w:rPr>
                          <w:sz w:val="22"/>
                          <w:szCs w:val="22"/>
                        </w:rPr>
                        <w:t xml:space="preserve">ЦУКС </w:t>
                      </w:r>
                      <w:r w:rsidR="007743CE" w:rsidRPr="004677AE">
                        <w:rPr>
                          <w:sz w:val="22"/>
                          <w:szCs w:val="22"/>
                        </w:rPr>
                        <w:t xml:space="preserve">Главного управления </w:t>
                      </w:r>
                    </w:p>
                    <w:p w:rsidR="00BD55D5" w:rsidRPr="004677AE" w:rsidRDefault="00BD55D5" w:rsidP="00BD55D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677AE">
                        <w:rPr>
                          <w:sz w:val="22"/>
                          <w:szCs w:val="22"/>
                        </w:rPr>
                        <w:t>МЧС России по Нижегородской области</w:t>
                      </w:r>
                    </w:p>
                    <w:p w:rsidR="00BD55D5" w:rsidRPr="000D7B2A" w:rsidRDefault="00BD55D5" w:rsidP="00BD55D5">
                      <w:pPr>
                        <w:jc w:val="center"/>
                      </w:pPr>
                    </w:p>
                    <w:p w:rsidR="00BD55D5" w:rsidRPr="008324EF" w:rsidRDefault="00BD55D5" w:rsidP="00BD55D5">
                      <w:pPr>
                        <w:jc w:val="center"/>
                      </w:pPr>
                    </w:p>
                    <w:p w:rsidR="00BD55D5" w:rsidRPr="003E75D1" w:rsidRDefault="00BD55D5" w:rsidP="00BD55D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7412355</wp:posOffset>
                </wp:positionH>
                <wp:positionV relativeFrom="paragraph">
                  <wp:posOffset>38735</wp:posOffset>
                </wp:positionV>
                <wp:extent cx="2371725" cy="508000"/>
                <wp:effectExtent l="11430" t="10160" r="7620" b="5715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B2A" w:rsidRPr="004677AE" w:rsidRDefault="007743CE" w:rsidP="000D7B2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677AE">
                              <w:rPr>
                                <w:sz w:val="22"/>
                                <w:szCs w:val="22"/>
                              </w:rPr>
                              <w:t>ОМС, председателю КЧС,</w:t>
                            </w:r>
                          </w:p>
                          <w:p w:rsidR="007743CE" w:rsidRPr="004677AE" w:rsidRDefault="00237D8A" w:rsidP="000D7B2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677AE">
                              <w:rPr>
                                <w:sz w:val="22"/>
                                <w:szCs w:val="22"/>
                              </w:rPr>
                              <w:t>м</w:t>
                            </w:r>
                            <w:r w:rsidR="007743CE" w:rsidRPr="004677AE">
                              <w:rPr>
                                <w:sz w:val="22"/>
                                <w:szCs w:val="22"/>
                              </w:rPr>
                              <w:t>униципального образования</w:t>
                            </w:r>
                          </w:p>
                          <w:p w:rsidR="000D7B2A" w:rsidRPr="00D466A3" w:rsidRDefault="000D7B2A" w:rsidP="000D7B2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D7B2A" w:rsidRPr="008324EF" w:rsidRDefault="000D7B2A" w:rsidP="000D7B2A">
                            <w:pPr>
                              <w:jc w:val="center"/>
                            </w:pPr>
                          </w:p>
                          <w:p w:rsidR="000D7B2A" w:rsidRPr="003E75D1" w:rsidRDefault="000D7B2A" w:rsidP="000D7B2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583.65pt;margin-top:3.05pt;width:186.75pt;height:4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">
                <v:textbox>
                  <w:txbxContent>
                    <w:p w:rsidR="000D7B2A" w:rsidRPr="004677AE" w:rsidRDefault="007743CE" w:rsidP="000D7B2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677AE">
                        <w:rPr>
                          <w:sz w:val="22"/>
                          <w:szCs w:val="22"/>
                        </w:rPr>
                        <w:t>ОМС, председателю КЧС,</w:t>
                      </w:r>
                    </w:p>
                    <w:p w:rsidR="007743CE" w:rsidRPr="004677AE" w:rsidRDefault="00237D8A" w:rsidP="000D7B2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677AE">
                        <w:rPr>
                          <w:sz w:val="22"/>
                          <w:szCs w:val="22"/>
                        </w:rPr>
                        <w:t>м</w:t>
                      </w:r>
                      <w:r w:rsidR="007743CE" w:rsidRPr="004677AE">
                        <w:rPr>
                          <w:sz w:val="22"/>
                          <w:szCs w:val="22"/>
                        </w:rPr>
                        <w:t>униципального образования</w:t>
                      </w:r>
                    </w:p>
                    <w:p w:rsidR="000D7B2A" w:rsidRPr="00D466A3" w:rsidRDefault="000D7B2A" w:rsidP="000D7B2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0D7B2A" w:rsidRPr="008324EF" w:rsidRDefault="000D7B2A" w:rsidP="000D7B2A">
                      <w:pPr>
                        <w:jc w:val="center"/>
                      </w:pPr>
                    </w:p>
                    <w:p w:rsidR="000D7B2A" w:rsidRPr="003E75D1" w:rsidRDefault="000D7B2A" w:rsidP="000D7B2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38735</wp:posOffset>
                </wp:positionV>
                <wp:extent cx="2787650" cy="535940"/>
                <wp:effectExtent l="12700" t="10160" r="9525" b="635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5D5" w:rsidRPr="004677AE" w:rsidRDefault="00BD55D5" w:rsidP="00BD55D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677AE">
                              <w:rPr>
                                <w:sz w:val="22"/>
                                <w:szCs w:val="22"/>
                              </w:rPr>
                              <w:t>ДДС экстренных оперативных служб,</w:t>
                            </w:r>
                          </w:p>
                          <w:p w:rsidR="00BD55D5" w:rsidRPr="004677AE" w:rsidRDefault="00BD55D5" w:rsidP="00BD55D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677AE">
                              <w:rPr>
                                <w:sz w:val="22"/>
                                <w:szCs w:val="22"/>
                              </w:rPr>
                              <w:t>ДДС организаций, которые могут попасть в зону ЧС</w:t>
                            </w:r>
                          </w:p>
                          <w:p w:rsidR="00BD55D5" w:rsidRPr="00237D8A" w:rsidRDefault="00BD55D5" w:rsidP="00BD55D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D55D5" w:rsidRPr="008324EF" w:rsidRDefault="00BD55D5" w:rsidP="00BD55D5">
                            <w:pPr>
                              <w:jc w:val="center"/>
                            </w:pPr>
                          </w:p>
                          <w:p w:rsidR="00BD55D5" w:rsidRPr="003E75D1" w:rsidRDefault="00BD55D5" w:rsidP="00BD55D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33.25pt;margin-top:3.05pt;width:219.5pt;height:4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">
                <v:textbox>
                  <w:txbxContent>
                    <w:p w:rsidR="00BD55D5" w:rsidRPr="004677AE" w:rsidRDefault="00BD55D5" w:rsidP="00BD55D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677AE">
                        <w:rPr>
                          <w:sz w:val="22"/>
                          <w:szCs w:val="22"/>
                        </w:rPr>
                        <w:t>ДДС экстренных оперативных служб,</w:t>
                      </w:r>
                    </w:p>
                    <w:p w:rsidR="00BD55D5" w:rsidRPr="004677AE" w:rsidRDefault="00BD55D5" w:rsidP="00BD55D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677AE">
                        <w:rPr>
                          <w:sz w:val="22"/>
                          <w:szCs w:val="22"/>
                        </w:rPr>
                        <w:t>ДДС организаций, которые могут попасть в зону ЧС</w:t>
                      </w:r>
                    </w:p>
                    <w:p w:rsidR="00BD55D5" w:rsidRPr="00237D8A" w:rsidRDefault="00BD55D5" w:rsidP="00BD55D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BD55D5" w:rsidRPr="008324EF" w:rsidRDefault="00BD55D5" w:rsidP="00BD55D5">
                      <w:pPr>
                        <w:jc w:val="center"/>
                      </w:pPr>
                    </w:p>
                    <w:p w:rsidR="00BD55D5" w:rsidRPr="003E75D1" w:rsidRDefault="00BD55D5" w:rsidP="00BD55D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6A61" w:rsidRDefault="00A66A61" w:rsidP="007A6B0C">
      <w:pPr>
        <w:pStyle w:val="a4"/>
        <w:spacing w:line="274" w:lineRule="exact"/>
        <w:ind w:left="40" w:right="280" w:firstLine="700"/>
        <w:jc w:val="center"/>
        <w:rPr>
          <w:noProof/>
        </w:rPr>
      </w:pPr>
    </w:p>
    <w:p w:rsidR="00A66A61" w:rsidRDefault="00A66A61" w:rsidP="007A6B0C">
      <w:pPr>
        <w:pStyle w:val="a4"/>
        <w:spacing w:line="274" w:lineRule="exact"/>
        <w:ind w:left="40" w:right="280" w:firstLine="700"/>
        <w:jc w:val="center"/>
        <w:rPr>
          <w:noProof/>
        </w:rPr>
      </w:pPr>
    </w:p>
    <w:p w:rsidR="00684CD6" w:rsidRDefault="00684CD6" w:rsidP="00684CD6">
      <w:pPr>
        <w:pStyle w:val="a4"/>
        <w:spacing w:line="274" w:lineRule="exact"/>
        <w:ind w:left="40" w:right="280" w:firstLine="700"/>
        <w:jc w:val="right"/>
        <w:rPr>
          <w:rStyle w:val="63"/>
          <w:sz w:val="28"/>
          <w:szCs w:val="28"/>
        </w:rPr>
      </w:pPr>
    </w:p>
    <w:p w:rsidR="00684CD6" w:rsidRDefault="00684CD6" w:rsidP="00684CD6">
      <w:pPr>
        <w:pStyle w:val="a4"/>
        <w:spacing w:line="274" w:lineRule="exact"/>
        <w:ind w:left="40" w:right="280" w:firstLine="700"/>
        <w:jc w:val="right"/>
        <w:rPr>
          <w:rStyle w:val="63"/>
          <w:sz w:val="28"/>
          <w:szCs w:val="28"/>
        </w:rPr>
      </w:pPr>
    </w:p>
    <w:p w:rsidR="00684CD6" w:rsidRDefault="00684CD6" w:rsidP="00684CD6">
      <w:pPr>
        <w:pStyle w:val="a4"/>
        <w:spacing w:line="274" w:lineRule="exact"/>
        <w:ind w:left="40" w:right="280" w:firstLine="700"/>
        <w:jc w:val="right"/>
        <w:rPr>
          <w:rStyle w:val="63"/>
          <w:sz w:val="28"/>
          <w:szCs w:val="28"/>
        </w:rPr>
      </w:pPr>
    </w:p>
    <w:p w:rsidR="00DB618D" w:rsidRDefault="00DB618D" w:rsidP="00684CD6">
      <w:pPr>
        <w:pStyle w:val="a4"/>
        <w:spacing w:line="274" w:lineRule="exact"/>
        <w:ind w:left="40" w:right="280" w:firstLine="700"/>
        <w:jc w:val="right"/>
        <w:rPr>
          <w:rStyle w:val="63"/>
          <w:sz w:val="28"/>
          <w:szCs w:val="28"/>
        </w:rPr>
      </w:pPr>
    </w:p>
    <w:p w:rsidR="00DB618D" w:rsidRDefault="00DB618D" w:rsidP="00684CD6">
      <w:pPr>
        <w:pStyle w:val="a4"/>
        <w:spacing w:line="274" w:lineRule="exact"/>
        <w:ind w:left="40" w:right="280" w:firstLine="700"/>
        <w:jc w:val="right"/>
        <w:rPr>
          <w:rStyle w:val="63"/>
          <w:sz w:val="28"/>
          <w:szCs w:val="28"/>
        </w:rPr>
      </w:pPr>
    </w:p>
    <w:p w:rsidR="00DB618D" w:rsidRDefault="00DB618D" w:rsidP="00684CD6">
      <w:pPr>
        <w:pStyle w:val="a4"/>
        <w:spacing w:line="274" w:lineRule="exact"/>
        <w:ind w:left="40" w:right="280" w:firstLine="700"/>
        <w:jc w:val="right"/>
        <w:rPr>
          <w:rStyle w:val="63"/>
          <w:sz w:val="28"/>
          <w:szCs w:val="28"/>
        </w:rPr>
      </w:pPr>
    </w:p>
    <w:p w:rsidR="00DB618D" w:rsidRDefault="00DB618D" w:rsidP="00684CD6">
      <w:pPr>
        <w:pStyle w:val="a4"/>
        <w:spacing w:line="274" w:lineRule="exact"/>
        <w:ind w:left="40" w:right="280" w:firstLine="700"/>
        <w:jc w:val="right"/>
        <w:rPr>
          <w:rStyle w:val="63"/>
          <w:sz w:val="28"/>
          <w:szCs w:val="28"/>
        </w:rPr>
      </w:pPr>
    </w:p>
    <w:p w:rsidR="00DB618D" w:rsidRDefault="00DB618D" w:rsidP="00684CD6">
      <w:pPr>
        <w:pStyle w:val="a4"/>
        <w:spacing w:line="274" w:lineRule="exact"/>
        <w:ind w:left="40" w:right="280" w:firstLine="700"/>
        <w:jc w:val="right"/>
        <w:rPr>
          <w:rStyle w:val="63"/>
          <w:sz w:val="28"/>
          <w:szCs w:val="28"/>
        </w:rPr>
      </w:pPr>
    </w:p>
    <w:p w:rsidR="00DB618D" w:rsidRDefault="00DB618D" w:rsidP="00684CD6">
      <w:pPr>
        <w:pStyle w:val="a4"/>
        <w:spacing w:line="274" w:lineRule="exact"/>
        <w:ind w:left="40" w:right="280" w:firstLine="700"/>
        <w:jc w:val="right"/>
        <w:rPr>
          <w:rStyle w:val="63"/>
          <w:sz w:val="28"/>
          <w:szCs w:val="28"/>
        </w:rPr>
      </w:pPr>
    </w:p>
    <w:p w:rsidR="00684CD6" w:rsidRPr="00684CD6" w:rsidRDefault="00684CD6" w:rsidP="00684CD6">
      <w:pPr>
        <w:shd w:val="clear" w:color="auto" w:fill="FFFFFF"/>
        <w:jc w:val="center"/>
        <w:textAlignment w:val="baseline"/>
        <w:rPr>
          <w:rFonts w:ascii="Arial" w:hAnsi="Arial" w:cs="Arial"/>
          <w:color w:val="444444"/>
        </w:rPr>
      </w:pPr>
      <w:r w:rsidRPr="00684CD6">
        <w:rPr>
          <w:rFonts w:ascii="Arial" w:hAnsi="Arial" w:cs="Arial"/>
          <w:b/>
          <w:bCs/>
          <w:color w:val="444444"/>
          <w:bdr w:val="none" w:sz="0" w:space="0" w:color="auto" w:frame="1"/>
        </w:rPr>
        <w:t>ПРЕДСТАВЛЕНИЯ ИТОГОВОЙ ИНФОРМАЦИИ</w:t>
      </w:r>
      <w:r w:rsidRPr="00684CD6">
        <w:rPr>
          <w:rFonts w:ascii="Arial" w:hAnsi="Arial" w:cs="Arial"/>
          <w:b/>
          <w:bCs/>
          <w:color w:val="444444"/>
          <w:bdr w:val="none" w:sz="0" w:space="0" w:color="auto" w:frame="1"/>
        </w:rPr>
        <w:br/>
        <w:t>О ЧРЕЗВЫЧАЙНЫХ СИТУАЦИЯХ</w:t>
      </w:r>
    </w:p>
    <w:p w:rsidR="00684CD6" w:rsidRPr="003706C3" w:rsidRDefault="00673447" w:rsidP="00684CD6">
      <w:pPr>
        <w:pStyle w:val="a4"/>
        <w:spacing w:line="274" w:lineRule="exact"/>
        <w:ind w:left="40" w:right="280" w:firstLine="700"/>
        <w:jc w:val="right"/>
        <w:rPr>
          <w:rStyle w:val="63"/>
          <w:sz w:val="28"/>
          <w:szCs w:val="28"/>
        </w:rPr>
      </w:pPr>
      <w:r>
        <w:rPr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3100705</wp:posOffset>
                </wp:positionH>
                <wp:positionV relativeFrom="paragraph">
                  <wp:posOffset>995045</wp:posOffset>
                </wp:positionV>
                <wp:extent cx="604520" cy="0"/>
                <wp:effectExtent l="5080" t="13970" r="9525" b="5080"/>
                <wp:wrapNone/>
                <wp:docPr id="1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244.15pt;margin-top:78.35pt;width:47.6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QBV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"/>
            </w:pict>
          </mc:Fallback>
        </mc:AlternateContent>
      </w:r>
      <w:r>
        <w:rPr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7134225</wp:posOffset>
                </wp:positionH>
                <wp:positionV relativeFrom="paragraph">
                  <wp:posOffset>1414145</wp:posOffset>
                </wp:positionV>
                <wp:extent cx="680720" cy="0"/>
                <wp:effectExtent l="9525" t="61595" r="14605" b="52705"/>
                <wp:wrapNone/>
                <wp:docPr id="1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561.75pt;margin-top:111.35pt;width:53.6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7991475</wp:posOffset>
                </wp:positionH>
                <wp:positionV relativeFrom="paragraph">
                  <wp:posOffset>1844675</wp:posOffset>
                </wp:positionV>
                <wp:extent cx="635" cy="526415"/>
                <wp:effectExtent l="57150" t="6350" r="56515" b="19685"/>
                <wp:wrapNone/>
                <wp:docPr id="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6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629.25pt;margin-top:145.25pt;width:.05pt;height:41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8835390</wp:posOffset>
                </wp:positionH>
                <wp:positionV relativeFrom="paragraph">
                  <wp:posOffset>899795</wp:posOffset>
                </wp:positionV>
                <wp:extent cx="0" cy="252730"/>
                <wp:effectExtent l="53340" t="13970" r="60960" b="19050"/>
                <wp:wrapNone/>
                <wp:docPr id="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695.7pt;margin-top:70.85pt;width:0;height:19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8627745</wp:posOffset>
                </wp:positionH>
                <wp:positionV relativeFrom="paragraph">
                  <wp:posOffset>899795</wp:posOffset>
                </wp:positionV>
                <wp:extent cx="0" cy="252730"/>
                <wp:effectExtent l="55245" t="23495" r="59055" b="9525"/>
                <wp:wrapNone/>
                <wp:docPr id="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679.35pt;margin-top:70.85pt;width:0;height:19.9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7814945</wp:posOffset>
                </wp:positionH>
                <wp:positionV relativeFrom="paragraph">
                  <wp:posOffset>1152525</wp:posOffset>
                </wp:positionV>
                <wp:extent cx="1831975" cy="692150"/>
                <wp:effectExtent l="13970" t="9525" r="11430" b="12700"/>
                <wp:wrapNone/>
                <wp:docPr id="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975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0EF" w:rsidRPr="004677AE" w:rsidRDefault="00D540EF" w:rsidP="00DB618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ЕДДС </w:t>
                            </w:r>
                            <w:r w:rsidR="00DB618D">
                              <w:rPr>
                                <w:sz w:val="22"/>
                                <w:szCs w:val="22"/>
                              </w:rPr>
                              <w:t xml:space="preserve">            Володарского муниципального округа</w:t>
                            </w:r>
                          </w:p>
                          <w:p w:rsidR="00D540EF" w:rsidRPr="00BD55D5" w:rsidRDefault="00D540EF" w:rsidP="00D540E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D55D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D540EF" w:rsidRPr="008324EF" w:rsidRDefault="00D540EF" w:rsidP="00D540EF">
                            <w:pPr>
                              <w:jc w:val="center"/>
                            </w:pPr>
                          </w:p>
                          <w:p w:rsidR="00D540EF" w:rsidRPr="008324EF" w:rsidRDefault="00D540EF" w:rsidP="00D540EF">
                            <w:pPr>
                              <w:jc w:val="center"/>
                            </w:pPr>
                          </w:p>
                          <w:p w:rsidR="00D540EF" w:rsidRPr="003E75D1" w:rsidRDefault="00D540EF" w:rsidP="00D540E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2" type="#_x0000_t202" style="position:absolute;left:0;text-align:left;margin-left:615.35pt;margin-top:90.75pt;width:144.25pt;height:5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">
                <v:textbox>
                  <w:txbxContent>
                    <w:p w:rsidR="00D540EF" w:rsidRPr="004677AE" w:rsidRDefault="00D540EF" w:rsidP="00DB618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ЕДДС </w:t>
                      </w:r>
                      <w:r w:rsidR="00DB618D">
                        <w:rPr>
                          <w:sz w:val="22"/>
                          <w:szCs w:val="22"/>
                        </w:rPr>
                        <w:t xml:space="preserve">            Володарского муниципального округа</w:t>
                      </w:r>
                    </w:p>
                    <w:p w:rsidR="00D540EF" w:rsidRPr="00BD55D5" w:rsidRDefault="00D540EF" w:rsidP="00D540E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D55D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D540EF" w:rsidRPr="008324EF" w:rsidRDefault="00D540EF" w:rsidP="00D540EF">
                      <w:pPr>
                        <w:jc w:val="center"/>
                      </w:pPr>
                    </w:p>
                    <w:p w:rsidR="00D540EF" w:rsidRPr="008324EF" w:rsidRDefault="00D540EF" w:rsidP="00D540EF">
                      <w:pPr>
                        <w:jc w:val="center"/>
                      </w:pPr>
                    </w:p>
                    <w:p w:rsidR="00D540EF" w:rsidRPr="003E75D1" w:rsidRDefault="00D540EF" w:rsidP="00D540E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3785870</wp:posOffset>
                </wp:positionH>
                <wp:positionV relativeFrom="paragraph">
                  <wp:posOffset>2371090</wp:posOffset>
                </wp:positionV>
                <wp:extent cx="5049520" cy="395605"/>
                <wp:effectExtent l="13970" t="8890" r="13335" b="5080"/>
                <wp:wrapNone/>
                <wp:docPr id="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952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0EF" w:rsidRPr="00D540EF" w:rsidRDefault="00D540EF" w:rsidP="00D540E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40EF">
                              <w:rPr>
                                <w:sz w:val="22"/>
                                <w:szCs w:val="22"/>
                              </w:rPr>
                              <w:t>ЦУКС Главного управления МЧС России по Нижегородской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3" type="#_x0000_t202" style="position:absolute;left:0;text-align:left;margin-left:298.1pt;margin-top:186.7pt;width:397.6pt;height:31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">
                <v:textbox>
                  <w:txbxContent>
                    <w:p w:rsidR="00D540EF" w:rsidRPr="00D540EF" w:rsidRDefault="00D540EF" w:rsidP="00D540E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40EF">
                        <w:rPr>
                          <w:sz w:val="22"/>
                          <w:szCs w:val="22"/>
                        </w:rPr>
                        <w:t>ЦУКС Главного управления МЧС России по Нижегородской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7924800</wp:posOffset>
                </wp:positionH>
                <wp:positionV relativeFrom="paragraph">
                  <wp:posOffset>464820</wp:posOffset>
                </wp:positionV>
                <wp:extent cx="1524000" cy="434975"/>
                <wp:effectExtent l="9525" t="7620" r="9525" b="508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0EF" w:rsidRPr="004677AE" w:rsidRDefault="00D540EF" w:rsidP="00D540E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ОМС</w:t>
                            </w:r>
                          </w:p>
                          <w:p w:rsidR="00D540EF" w:rsidRPr="00BD55D5" w:rsidRDefault="00D540EF" w:rsidP="00D540E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D55D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D540EF" w:rsidRPr="008324EF" w:rsidRDefault="00D540EF" w:rsidP="00D540EF">
                            <w:pPr>
                              <w:jc w:val="center"/>
                            </w:pPr>
                          </w:p>
                          <w:p w:rsidR="00D540EF" w:rsidRPr="008324EF" w:rsidRDefault="00D540EF" w:rsidP="00D540EF">
                            <w:pPr>
                              <w:jc w:val="center"/>
                            </w:pPr>
                          </w:p>
                          <w:p w:rsidR="00D540EF" w:rsidRPr="003E75D1" w:rsidRDefault="00D540EF" w:rsidP="00D540E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624pt;margin-top:36.6pt;width:120pt;height:3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">
                <v:textbox>
                  <w:txbxContent>
                    <w:p w:rsidR="00D540EF" w:rsidRPr="004677AE" w:rsidRDefault="00D540EF" w:rsidP="00D540E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ОМС</w:t>
                      </w:r>
                    </w:p>
                    <w:p w:rsidR="00D540EF" w:rsidRPr="00BD55D5" w:rsidRDefault="00D540EF" w:rsidP="00D540E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D55D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D540EF" w:rsidRPr="008324EF" w:rsidRDefault="00D540EF" w:rsidP="00D540EF">
                      <w:pPr>
                        <w:jc w:val="center"/>
                      </w:pPr>
                    </w:p>
                    <w:p w:rsidR="00D540EF" w:rsidRPr="008324EF" w:rsidRDefault="00D540EF" w:rsidP="00D540EF">
                      <w:pPr>
                        <w:jc w:val="center"/>
                      </w:pPr>
                    </w:p>
                    <w:p w:rsidR="00D540EF" w:rsidRPr="003E75D1" w:rsidRDefault="00D540EF" w:rsidP="00D540E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464820</wp:posOffset>
                </wp:positionV>
                <wp:extent cx="3429000" cy="1130300"/>
                <wp:effectExtent l="9525" t="7620" r="9525" b="508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B76" w:rsidRDefault="00846B76" w:rsidP="00846B7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Организации (подразделения), обеспечивающие</w:t>
                            </w:r>
                          </w:p>
                          <w:p w:rsidR="00846B76" w:rsidRDefault="00846B76" w:rsidP="00846B7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Деятельность ТОФОИВ,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госкорпораций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, ОИВ и</w:t>
                            </w:r>
                          </w:p>
                          <w:p w:rsidR="00846B76" w:rsidRDefault="00846B76" w:rsidP="00846B7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ОМСУ в области защиты населения и территорий</w:t>
                            </w:r>
                          </w:p>
                          <w:p w:rsidR="00846B76" w:rsidRPr="004677AE" w:rsidRDefault="00846B76" w:rsidP="00846B7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От ЧС, управлени</w:t>
                            </w:r>
                            <w:r w:rsidR="00D540EF">
                              <w:rPr>
                                <w:sz w:val="22"/>
                                <w:szCs w:val="22"/>
                              </w:rPr>
                              <w:t>е силами и средствами, предназначенными и привлекаемыми для предупреждения и ликвидации ЧС (ДДС объекта)</w:t>
                            </w:r>
                          </w:p>
                          <w:p w:rsidR="00846B76" w:rsidRPr="00BD55D5" w:rsidRDefault="00846B76" w:rsidP="00846B7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D55D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46B76" w:rsidRPr="008324EF" w:rsidRDefault="00846B76" w:rsidP="00846B76">
                            <w:pPr>
                              <w:jc w:val="center"/>
                            </w:pPr>
                          </w:p>
                          <w:p w:rsidR="00846B76" w:rsidRPr="008324EF" w:rsidRDefault="00846B76" w:rsidP="00846B76">
                            <w:pPr>
                              <w:jc w:val="center"/>
                            </w:pPr>
                          </w:p>
                          <w:p w:rsidR="00846B76" w:rsidRPr="003E75D1" w:rsidRDefault="00846B76" w:rsidP="00846B7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5" type="#_x0000_t202" style="position:absolute;left:0;text-align:left;margin-left:291.75pt;margin-top:36.6pt;width:270pt;height:8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">
                <v:textbox>
                  <w:txbxContent>
                    <w:p w:rsidR="00846B76" w:rsidRDefault="00846B76" w:rsidP="00846B7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Организации (подразделения), обеспечивающие</w:t>
                      </w:r>
                    </w:p>
                    <w:p w:rsidR="00846B76" w:rsidRDefault="00846B76" w:rsidP="00846B7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Деятельность ТОФОИВ,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госкорпораций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, ОИВ и</w:t>
                      </w:r>
                    </w:p>
                    <w:p w:rsidR="00846B76" w:rsidRDefault="00846B76" w:rsidP="00846B7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ОМСУ в области защиты населения и территорий</w:t>
                      </w:r>
                    </w:p>
                    <w:p w:rsidR="00846B76" w:rsidRPr="004677AE" w:rsidRDefault="00846B76" w:rsidP="00846B7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От ЧС, управлени</w:t>
                      </w:r>
                      <w:r w:rsidR="00D540EF">
                        <w:rPr>
                          <w:sz w:val="22"/>
                          <w:szCs w:val="22"/>
                        </w:rPr>
                        <w:t>е силами и средствами, предназначенными и привлекаемыми для предупреждения и ликвидации ЧС (ДДС объекта)</w:t>
                      </w:r>
                    </w:p>
                    <w:p w:rsidR="00846B76" w:rsidRPr="00BD55D5" w:rsidRDefault="00846B76" w:rsidP="00846B7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D55D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846B76" w:rsidRPr="008324EF" w:rsidRDefault="00846B76" w:rsidP="00846B76">
                      <w:pPr>
                        <w:jc w:val="center"/>
                      </w:pPr>
                    </w:p>
                    <w:p w:rsidR="00846B76" w:rsidRPr="008324EF" w:rsidRDefault="00846B76" w:rsidP="00846B76">
                      <w:pPr>
                        <w:jc w:val="center"/>
                      </w:pPr>
                    </w:p>
                    <w:p w:rsidR="00846B76" w:rsidRPr="003E75D1" w:rsidRDefault="00846B76" w:rsidP="00846B7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550545</wp:posOffset>
                </wp:positionV>
                <wp:extent cx="3038475" cy="863600"/>
                <wp:effectExtent l="9525" t="7620" r="9525" b="508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B76" w:rsidRDefault="00846B76" w:rsidP="00846B7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Информация по форме 5/ЧС </w:t>
                            </w:r>
                            <w:r w:rsidRPr="00846B76">
                              <w:rPr>
                                <w:sz w:val="22"/>
                                <w:szCs w:val="22"/>
                              </w:rPr>
                              <w:t>“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Итоговое</w:t>
                            </w:r>
                            <w:proofErr w:type="gramEnd"/>
                          </w:p>
                          <w:p w:rsidR="00846B76" w:rsidRDefault="00846B76" w:rsidP="00846B7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Донесение о чрезвычайной ситуации</w:t>
                            </w:r>
                            <w:r w:rsidRPr="00846B76">
                              <w:rPr>
                                <w:sz w:val="22"/>
                                <w:szCs w:val="22"/>
                              </w:rPr>
                              <w:t>”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– не</w:t>
                            </w:r>
                          </w:p>
                          <w:p w:rsidR="00846B76" w:rsidRDefault="00846B76" w:rsidP="00846B7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позднее 25 суток после завершения ликвидации</w:t>
                            </w:r>
                          </w:p>
                          <w:p w:rsidR="00846B76" w:rsidRPr="00846B76" w:rsidRDefault="00846B76" w:rsidP="00846B7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последствий ЧС (снятия режима ЧС)</w:t>
                            </w:r>
                          </w:p>
                          <w:p w:rsidR="00846B76" w:rsidRPr="004677AE" w:rsidRDefault="00846B76" w:rsidP="00846B7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46B76" w:rsidRPr="00BD55D5" w:rsidRDefault="00846B76" w:rsidP="00846B7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D55D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46B76" w:rsidRPr="008324EF" w:rsidRDefault="00846B76" w:rsidP="00846B76">
                            <w:pPr>
                              <w:jc w:val="center"/>
                            </w:pPr>
                          </w:p>
                          <w:p w:rsidR="00846B76" w:rsidRPr="008324EF" w:rsidRDefault="00846B76" w:rsidP="00846B76">
                            <w:pPr>
                              <w:jc w:val="center"/>
                            </w:pPr>
                          </w:p>
                          <w:p w:rsidR="00846B76" w:rsidRPr="003E75D1" w:rsidRDefault="00846B76" w:rsidP="00846B7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6" type="#_x0000_t202" style="position:absolute;left:0;text-align:left;margin-left:4.5pt;margin-top:43.35pt;width:239.25pt;height:6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">
                <v:textbox>
                  <w:txbxContent>
                    <w:p w:rsidR="00846B76" w:rsidRDefault="00846B76" w:rsidP="00846B7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Информация по форме 5/ЧС </w:t>
                      </w:r>
                      <w:r w:rsidRPr="00846B76">
                        <w:rPr>
                          <w:sz w:val="22"/>
                          <w:szCs w:val="22"/>
                        </w:rPr>
                        <w:t>“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Итоговое</w:t>
                      </w:r>
                      <w:proofErr w:type="gramEnd"/>
                    </w:p>
                    <w:p w:rsidR="00846B76" w:rsidRDefault="00846B76" w:rsidP="00846B7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Донесение о чрезвычайной ситуации</w:t>
                      </w:r>
                      <w:r w:rsidRPr="00846B76">
                        <w:rPr>
                          <w:sz w:val="22"/>
                          <w:szCs w:val="22"/>
                        </w:rPr>
                        <w:t>”</w:t>
                      </w:r>
                      <w:r>
                        <w:rPr>
                          <w:sz w:val="22"/>
                          <w:szCs w:val="22"/>
                        </w:rPr>
                        <w:t xml:space="preserve"> – не</w:t>
                      </w:r>
                    </w:p>
                    <w:p w:rsidR="00846B76" w:rsidRDefault="00846B76" w:rsidP="00846B7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позднее 25 суток после завершения ликвидации</w:t>
                      </w:r>
                    </w:p>
                    <w:p w:rsidR="00846B76" w:rsidRPr="00846B76" w:rsidRDefault="00846B76" w:rsidP="00846B7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последствий ЧС (снятия режима ЧС)</w:t>
                      </w:r>
                    </w:p>
                    <w:p w:rsidR="00846B76" w:rsidRPr="004677AE" w:rsidRDefault="00846B76" w:rsidP="00846B7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846B76" w:rsidRPr="00BD55D5" w:rsidRDefault="00846B76" w:rsidP="00846B7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D55D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846B76" w:rsidRPr="008324EF" w:rsidRDefault="00846B76" w:rsidP="00846B76">
                      <w:pPr>
                        <w:jc w:val="center"/>
                      </w:pPr>
                    </w:p>
                    <w:p w:rsidR="00846B76" w:rsidRPr="008324EF" w:rsidRDefault="00846B76" w:rsidP="00846B76">
                      <w:pPr>
                        <w:jc w:val="center"/>
                      </w:pPr>
                    </w:p>
                    <w:p w:rsidR="00846B76" w:rsidRPr="003E75D1" w:rsidRDefault="00846B76" w:rsidP="00846B7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84CD6" w:rsidRPr="003706C3" w:rsidSect="00591E2B">
      <w:pgSz w:w="16838" w:h="11906" w:orient="landscape"/>
      <w:pgMar w:top="851" w:right="284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753" w:rsidRDefault="00244753" w:rsidP="00C97868">
      <w:r>
        <w:separator/>
      </w:r>
    </w:p>
  </w:endnote>
  <w:endnote w:type="continuationSeparator" w:id="0">
    <w:p w:rsidR="00244753" w:rsidRDefault="00244753" w:rsidP="00C9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753" w:rsidRDefault="00244753" w:rsidP="00C97868">
      <w:r>
        <w:separator/>
      </w:r>
    </w:p>
  </w:footnote>
  <w:footnote w:type="continuationSeparator" w:id="0">
    <w:p w:rsidR="00244753" w:rsidRDefault="00244753" w:rsidP="00C97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3">
    <w:nsid w:val="00000009"/>
    <w:multiLevelType w:val="multilevel"/>
    <w:tmpl w:val="43A6A93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5">
    <w:nsid w:val="0000000D"/>
    <w:multiLevelType w:val="multilevel"/>
    <w:tmpl w:val="0000000C"/>
    <w:lvl w:ilvl="0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6">
    <w:nsid w:val="0000000F"/>
    <w:multiLevelType w:val="multilevel"/>
    <w:tmpl w:val="0000000E"/>
    <w:lvl w:ilvl="0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7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7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8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</w:abstractNum>
  <w:abstractNum w:abstractNumId="9">
    <w:nsid w:val="00000015"/>
    <w:multiLevelType w:val="multilevel"/>
    <w:tmpl w:val="00000014"/>
    <w:lvl w:ilvl="0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0">
    <w:nsid w:val="00000017"/>
    <w:multiLevelType w:val="multilevel"/>
    <w:tmpl w:val="0000001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1">
    <w:nsid w:val="00000019"/>
    <w:multiLevelType w:val="multilevel"/>
    <w:tmpl w:val="00000018"/>
    <w:lvl w:ilvl="0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12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5"/>
        <w:u w:val="none"/>
      </w:rPr>
    </w:lvl>
  </w:abstractNum>
  <w:abstractNum w:abstractNumId="13">
    <w:nsid w:val="0000001D"/>
    <w:multiLevelType w:val="multilevel"/>
    <w:tmpl w:val="0000001C"/>
    <w:lvl w:ilvl="0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14">
    <w:nsid w:val="00000021"/>
    <w:multiLevelType w:val="multilevel"/>
    <w:tmpl w:val="0000002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</w:abstractNum>
  <w:abstractNum w:abstractNumId="15">
    <w:nsid w:val="00000023"/>
    <w:multiLevelType w:val="multilevel"/>
    <w:tmpl w:val="00000022"/>
    <w:lvl w:ilvl="0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16">
    <w:nsid w:val="1F7627FF"/>
    <w:multiLevelType w:val="multilevel"/>
    <w:tmpl w:val="43A6A93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7">
    <w:nsid w:val="3A190FE5"/>
    <w:multiLevelType w:val="hybridMultilevel"/>
    <w:tmpl w:val="8CC045CC"/>
    <w:lvl w:ilvl="0" w:tplc="4A58642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96AA1"/>
    <w:multiLevelType w:val="multilevel"/>
    <w:tmpl w:val="FDBCDB2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8C359B3"/>
    <w:multiLevelType w:val="hybridMultilevel"/>
    <w:tmpl w:val="F6C0AF52"/>
    <w:lvl w:ilvl="0" w:tplc="7CD4779E">
      <w:start w:val="1"/>
      <w:numFmt w:val="decimal"/>
      <w:lvlText w:val="%1."/>
      <w:lvlJc w:val="left"/>
      <w:pPr>
        <w:ind w:left="2664" w:hanging="153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4"/>
  </w:num>
  <w:num w:numId="7">
    <w:abstractNumId w:val="5"/>
  </w:num>
  <w:num w:numId="8">
    <w:abstractNumId w:val="18"/>
  </w:num>
  <w:num w:numId="9">
    <w:abstractNumId w:val="6"/>
  </w:num>
  <w:num w:numId="10">
    <w:abstractNumId w:val="7"/>
  </w:num>
  <w:num w:numId="11">
    <w:abstractNumId w:val="1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C3"/>
    <w:rsid w:val="0004126A"/>
    <w:rsid w:val="00064955"/>
    <w:rsid w:val="000833CC"/>
    <w:rsid w:val="000B28DF"/>
    <w:rsid w:val="000B67DA"/>
    <w:rsid w:val="000D17EC"/>
    <w:rsid w:val="000D404E"/>
    <w:rsid w:val="000D6AA4"/>
    <w:rsid w:val="000D7696"/>
    <w:rsid w:val="000D7B2A"/>
    <w:rsid w:val="000E310F"/>
    <w:rsid w:val="000E7A2F"/>
    <w:rsid w:val="00104E43"/>
    <w:rsid w:val="001072DD"/>
    <w:rsid w:val="0011335E"/>
    <w:rsid w:val="00114B24"/>
    <w:rsid w:val="00124ECB"/>
    <w:rsid w:val="001418AF"/>
    <w:rsid w:val="0014346C"/>
    <w:rsid w:val="00146A0B"/>
    <w:rsid w:val="001601D9"/>
    <w:rsid w:val="00164B04"/>
    <w:rsid w:val="00185B6A"/>
    <w:rsid w:val="001A2085"/>
    <w:rsid w:val="001B1FB6"/>
    <w:rsid w:val="001C2954"/>
    <w:rsid w:val="001E5BFF"/>
    <w:rsid w:val="001F340D"/>
    <w:rsid w:val="001F77D7"/>
    <w:rsid w:val="00202C47"/>
    <w:rsid w:val="0020645A"/>
    <w:rsid w:val="0020730C"/>
    <w:rsid w:val="0022308E"/>
    <w:rsid w:val="002276E3"/>
    <w:rsid w:val="002303F1"/>
    <w:rsid w:val="00237D8A"/>
    <w:rsid w:val="0024274B"/>
    <w:rsid w:val="00244753"/>
    <w:rsid w:val="002479A3"/>
    <w:rsid w:val="002564B9"/>
    <w:rsid w:val="00266B25"/>
    <w:rsid w:val="00272093"/>
    <w:rsid w:val="00277F7B"/>
    <w:rsid w:val="002859D6"/>
    <w:rsid w:val="0028715D"/>
    <w:rsid w:val="00291E48"/>
    <w:rsid w:val="002920CA"/>
    <w:rsid w:val="002A7F5D"/>
    <w:rsid w:val="002C7500"/>
    <w:rsid w:val="002D6F27"/>
    <w:rsid w:val="002E2483"/>
    <w:rsid w:val="002E7573"/>
    <w:rsid w:val="0030493F"/>
    <w:rsid w:val="003156F7"/>
    <w:rsid w:val="003164E4"/>
    <w:rsid w:val="00320EE2"/>
    <w:rsid w:val="0032162D"/>
    <w:rsid w:val="00335FF8"/>
    <w:rsid w:val="00340FB4"/>
    <w:rsid w:val="0034748E"/>
    <w:rsid w:val="00352759"/>
    <w:rsid w:val="003706C3"/>
    <w:rsid w:val="00373EE2"/>
    <w:rsid w:val="00373F2F"/>
    <w:rsid w:val="00395BAE"/>
    <w:rsid w:val="003A69F8"/>
    <w:rsid w:val="003C51C8"/>
    <w:rsid w:val="003C7515"/>
    <w:rsid w:val="003E1260"/>
    <w:rsid w:val="003E7CBC"/>
    <w:rsid w:val="003F0AE9"/>
    <w:rsid w:val="00404B39"/>
    <w:rsid w:val="0040752D"/>
    <w:rsid w:val="00453DB1"/>
    <w:rsid w:val="00463D32"/>
    <w:rsid w:val="00464CD9"/>
    <w:rsid w:val="004677AE"/>
    <w:rsid w:val="00485027"/>
    <w:rsid w:val="004B616D"/>
    <w:rsid w:val="004D3BC4"/>
    <w:rsid w:val="004E64C3"/>
    <w:rsid w:val="00507EB5"/>
    <w:rsid w:val="00512D1B"/>
    <w:rsid w:val="00533ECF"/>
    <w:rsid w:val="00537EF3"/>
    <w:rsid w:val="005521A7"/>
    <w:rsid w:val="00583F23"/>
    <w:rsid w:val="0059189B"/>
    <w:rsid w:val="00591E2B"/>
    <w:rsid w:val="005A3152"/>
    <w:rsid w:val="005B462A"/>
    <w:rsid w:val="005C3E83"/>
    <w:rsid w:val="005D25B3"/>
    <w:rsid w:val="005D60E2"/>
    <w:rsid w:val="005D7C9A"/>
    <w:rsid w:val="005E4F72"/>
    <w:rsid w:val="005F5B2D"/>
    <w:rsid w:val="005F71F0"/>
    <w:rsid w:val="00600864"/>
    <w:rsid w:val="0061488E"/>
    <w:rsid w:val="00621035"/>
    <w:rsid w:val="006405B5"/>
    <w:rsid w:val="00657DC6"/>
    <w:rsid w:val="00673447"/>
    <w:rsid w:val="00680A61"/>
    <w:rsid w:val="00684CD6"/>
    <w:rsid w:val="00692409"/>
    <w:rsid w:val="006962A9"/>
    <w:rsid w:val="006A6149"/>
    <w:rsid w:val="006A73CC"/>
    <w:rsid w:val="006C2B19"/>
    <w:rsid w:val="006C3D4F"/>
    <w:rsid w:val="006D1D05"/>
    <w:rsid w:val="006F2FA1"/>
    <w:rsid w:val="006F4184"/>
    <w:rsid w:val="006F5BBB"/>
    <w:rsid w:val="007042A7"/>
    <w:rsid w:val="00731285"/>
    <w:rsid w:val="0073300A"/>
    <w:rsid w:val="007370F1"/>
    <w:rsid w:val="007402B8"/>
    <w:rsid w:val="00742E07"/>
    <w:rsid w:val="00754983"/>
    <w:rsid w:val="00755DDB"/>
    <w:rsid w:val="0077020E"/>
    <w:rsid w:val="00770C64"/>
    <w:rsid w:val="00771A39"/>
    <w:rsid w:val="007729C3"/>
    <w:rsid w:val="007743CE"/>
    <w:rsid w:val="00787A54"/>
    <w:rsid w:val="007A6B0C"/>
    <w:rsid w:val="007B7A6B"/>
    <w:rsid w:val="007C2363"/>
    <w:rsid w:val="007D58FF"/>
    <w:rsid w:val="007E4530"/>
    <w:rsid w:val="007F2A7F"/>
    <w:rsid w:val="008324EF"/>
    <w:rsid w:val="008325D3"/>
    <w:rsid w:val="00846B76"/>
    <w:rsid w:val="008545F5"/>
    <w:rsid w:val="00854DC8"/>
    <w:rsid w:val="008574EA"/>
    <w:rsid w:val="00867F5C"/>
    <w:rsid w:val="00873FF1"/>
    <w:rsid w:val="008756B7"/>
    <w:rsid w:val="00891A17"/>
    <w:rsid w:val="008A5CF8"/>
    <w:rsid w:val="008C150E"/>
    <w:rsid w:val="008C76B1"/>
    <w:rsid w:val="008C79F6"/>
    <w:rsid w:val="00907368"/>
    <w:rsid w:val="0092150F"/>
    <w:rsid w:val="00934292"/>
    <w:rsid w:val="00943C05"/>
    <w:rsid w:val="009507BE"/>
    <w:rsid w:val="00954F99"/>
    <w:rsid w:val="00955A2C"/>
    <w:rsid w:val="009634F7"/>
    <w:rsid w:val="00975F29"/>
    <w:rsid w:val="00976459"/>
    <w:rsid w:val="0098424F"/>
    <w:rsid w:val="0098516B"/>
    <w:rsid w:val="009860CF"/>
    <w:rsid w:val="009A1659"/>
    <w:rsid w:val="009B6622"/>
    <w:rsid w:val="009D56AD"/>
    <w:rsid w:val="009F0B44"/>
    <w:rsid w:val="00A14033"/>
    <w:rsid w:val="00A14797"/>
    <w:rsid w:val="00A16E2E"/>
    <w:rsid w:val="00A4230C"/>
    <w:rsid w:val="00A45C72"/>
    <w:rsid w:val="00A66A61"/>
    <w:rsid w:val="00A73BE4"/>
    <w:rsid w:val="00AB1C01"/>
    <w:rsid w:val="00AB2FB9"/>
    <w:rsid w:val="00AD2E66"/>
    <w:rsid w:val="00B05A12"/>
    <w:rsid w:val="00B47B50"/>
    <w:rsid w:val="00B57013"/>
    <w:rsid w:val="00B65EAB"/>
    <w:rsid w:val="00B66A57"/>
    <w:rsid w:val="00B70331"/>
    <w:rsid w:val="00B72C27"/>
    <w:rsid w:val="00B82177"/>
    <w:rsid w:val="00B842A4"/>
    <w:rsid w:val="00B9350D"/>
    <w:rsid w:val="00B94FF1"/>
    <w:rsid w:val="00BA2844"/>
    <w:rsid w:val="00BB4BE3"/>
    <w:rsid w:val="00BB67E3"/>
    <w:rsid w:val="00BC2378"/>
    <w:rsid w:val="00BD354E"/>
    <w:rsid w:val="00BD55D5"/>
    <w:rsid w:val="00BE163E"/>
    <w:rsid w:val="00BE39E4"/>
    <w:rsid w:val="00C02561"/>
    <w:rsid w:val="00C04958"/>
    <w:rsid w:val="00C05532"/>
    <w:rsid w:val="00C16282"/>
    <w:rsid w:val="00C326E9"/>
    <w:rsid w:val="00C5024F"/>
    <w:rsid w:val="00C526D2"/>
    <w:rsid w:val="00C64B8E"/>
    <w:rsid w:val="00C75165"/>
    <w:rsid w:val="00C77128"/>
    <w:rsid w:val="00C82BE5"/>
    <w:rsid w:val="00C93153"/>
    <w:rsid w:val="00C94D1F"/>
    <w:rsid w:val="00C957B1"/>
    <w:rsid w:val="00C97868"/>
    <w:rsid w:val="00C97F0B"/>
    <w:rsid w:val="00CA4293"/>
    <w:rsid w:val="00CA7124"/>
    <w:rsid w:val="00CB33E7"/>
    <w:rsid w:val="00CB4A31"/>
    <w:rsid w:val="00CD3958"/>
    <w:rsid w:val="00CD7493"/>
    <w:rsid w:val="00CF0071"/>
    <w:rsid w:val="00CF6556"/>
    <w:rsid w:val="00D01299"/>
    <w:rsid w:val="00D236A7"/>
    <w:rsid w:val="00D36927"/>
    <w:rsid w:val="00D466A3"/>
    <w:rsid w:val="00D540EF"/>
    <w:rsid w:val="00D5644D"/>
    <w:rsid w:val="00D648E0"/>
    <w:rsid w:val="00D85D7E"/>
    <w:rsid w:val="00D92197"/>
    <w:rsid w:val="00DB618D"/>
    <w:rsid w:val="00DC7CEA"/>
    <w:rsid w:val="00DE05AD"/>
    <w:rsid w:val="00DF3B71"/>
    <w:rsid w:val="00E01DCD"/>
    <w:rsid w:val="00E06D2C"/>
    <w:rsid w:val="00E243D2"/>
    <w:rsid w:val="00E36BE9"/>
    <w:rsid w:val="00E479E8"/>
    <w:rsid w:val="00E60F7F"/>
    <w:rsid w:val="00E7245E"/>
    <w:rsid w:val="00E95B0B"/>
    <w:rsid w:val="00EA311F"/>
    <w:rsid w:val="00EB1AC1"/>
    <w:rsid w:val="00EE415B"/>
    <w:rsid w:val="00EF1AFE"/>
    <w:rsid w:val="00EF4FBB"/>
    <w:rsid w:val="00F1676F"/>
    <w:rsid w:val="00F16964"/>
    <w:rsid w:val="00F33C88"/>
    <w:rsid w:val="00F55501"/>
    <w:rsid w:val="00F66C88"/>
    <w:rsid w:val="00FA4212"/>
    <w:rsid w:val="00FB61AD"/>
    <w:rsid w:val="00FC4B32"/>
    <w:rsid w:val="00FC4C6A"/>
    <w:rsid w:val="00FC5B14"/>
    <w:rsid w:val="00FC7700"/>
    <w:rsid w:val="00FD1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"/>
    <o:shapelayout v:ext="edit">
      <o:idmap v:ext="edit" data="1"/>
      <o:rules v:ext="edit">
        <o:r id="V:Rule13" type="connector" idref="#_x0000_s1038"/>
        <o:r id="V:Rule14" type="connector" idref="#_x0000_s1066"/>
        <o:r id="V:Rule15" type="connector" idref="#_x0000_s1045"/>
        <o:r id="V:Rule16" type="connector" idref="#_x0000_s1054"/>
        <o:r id="V:Rule17" type="connector" idref="#_x0000_s1067"/>
        <o:r id="V:Rule18" type="connector" idref="#_x0000_s1073"/>
        <o:r id="V:Rule19" type="connector" idref="#_x0000_s1042"/>
        <o:r id="V:Rule20" type="connector" idref="#_x0000_s1068"/>
        <o:r id="V:Rule21" type="connector" idref="#_x0000_s1072"/>
        <o:r id="V:Rule22" type="connector" idref="#_x0000_s1037"/>
        <o:r id="V:Rule23" type="connector" idref="#_x0000_s1043"/>
        <o:r id="V:Rule24" type="connector" idref="#_x0000_s103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A7F"/>
    <w:rPr>
      <w:sz w:val="24"/>
      <w:szCs w:val="24"/>
    </w:rPr>
  </w:style>
  <w:style w:type="paragraph" w:styleId="3">
    <w:name w:val="heading 3"/>
    <w:basedOn w:val="a"/>
    <w:next w:val="a"/>
    <w:qFormat/>
    <w:rsid w:val="0034748E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748E"/>
    <w:pPr>
      <w:ind w:left="142" w:firstLine="142"/>
      <w:jc w:val="center"/>
    </w:pPr>
    <w:rPr>
      <w:b/>
      <w:sz w:val="18"/>
      <w:szCs w:val="20"/>
    </w:rPr>
  </w:style>
  <w:style w:type="paragraph" w:styleId="a4">
    <w:name w:val="Body Text"/>
    <w:basedOn w:val="a"/>
    <w:link w:val="a5"/>
    <w:rsid w:val="002D6F27"/>
    <w:pPr>
      <w:spacing w:after="120"/>
    </w:pPr>
  </w:style>
  <w:style w:type="character" w:customStyle="1" w:styleId="a5">
    <w:name w:val="Основной текст Знак"/>
    <w:link w:val="a4"/>
    <w:rsid w:val="002D6F27"/>
    <w:rPr>
      <w:sz w:val="24"/>
      <w:szCs w:val="24"/>
    </w:rPr>
  </w:style>
  <w:style w:type="character" w:customStyle="1" w:styleId="3pt">
    <w:name w:val="Основной текст + Интервал 3 pt"/>
    <w:uiPriority w:val="99"/>
    <w:rsid w:val="002D6F27"/>
    <w:rPr>
      <w:rFonts w:ascii="Times New Roman" w:hAnsi="Times New Roman" w:cs="Times New Roman"/>
      <w:spacing w:val="61"/>
      <w:sz w:val="22"/>
      <w:szCs w:val="22"/>
    </w:rPr>
  </w:style>
  <w:style w:type="character" w:customStyle="1" w:styleId="6">
    <w:name w:val="Основной текст (6)_"/>
    <w:link w:val="61"/>
    <w:uiPriority w:val="99"/>
    <w:rsid w:val="00F33C88"/>
    <w:rPr>
      <w:spacing w:val="3"/>
      <w:sz w:val="25"/>
      <w:szCs w:val="25"/>
      <w:shd w:val="clear" w:color="auto" w:fill="FFFFFF"/>
    </w:rPr>
  </w:style>
  <w:style w:type="character" w:customStyle="1" w:styleId="60">
    <w:name w:val="Основной текст (6)"/>
    <w:uiPriority w:val="99"/>
    <w:rsid w:val="00F33C88"/>
    <w:rPr>
      <w:spacing w:val="3"/>
      <w:sz w:val="25"/>
      <w:szCs w:val="25"/>
      <w:u w:val="single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F33C88"/>
    <w:pPr>
      <w:shd w:val="clear" w:color="auto" w:fill="FFFFFF"/>
      <w:spacing w:after="600" w:line="322" w:lineRule="exact"/>
      <w:ind w:firstLine="760"/>
    </w:pPr>
    <w:rPr>
      <w:spacing w:val="3"/>
      <w:sz w:val="25"/>
      <w:szCs w:val="25"/>
    </w:rPr>
  </w:style>
  <w:style w:type="character" w:customStyle="1" w:styleId="12">
    <w:name w:val="Заголовок №1 (2)_"/>
    <w:link w:val="121"/>
    <w:uiPriority w:val="99"/>
    <w:rsid w:val="00FA4212"/>
    <w:rPr>
      <w:b/>
      <w:bCs/>
      <w:spacing w:val="6"/>
      <w:sz w:val="25"/>
      <w:szCs w:val="25"/>
      <w:shd w:val="clear" w:color="auto" w:fill="FFFFFF"/>
    </w:rPr>
  </w:style>
  <w:style w:type="paragraph" w:customStyle="1" w:styleId="121">
    <w:name w:val="Заголовок №1 (2)1"/>
    <w:basedOn w:val="a"/>
    <w:link w:val="12"/>
    <w:uiPriority w:val="99"/>
    <w:rsid w:val="00FA4212"/>
    <w:pPr>
      <w:shd w:val="clear" w:color="auto" w:fill="FFFFFF"/>
      <w:spacing w:before="600" w:after="300" w:line="326" w:lineRule="exact"/>
      <w:jc w:val="center"/>
      <w:outlineLvl w:val="0"/>
    </w:pPr>
    <w:rPr>
      <w:b/>
      <w:bCs/>
      <w:spacing w:val="6"/>
      <w:sz w:val="25"/>
      <w:szCs w:val="25"/>
    </w:rPr>
  </w:style>
  <w:style w:type="character" w:customStyle="1" w:styleId="65">
    <w:name w:val="Основной текст (6)5"/>
    <w:uiPriority w:val="99"/>
    <w:rsid w:val="001F340D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61pt">
    <w:name w:val="Основной текст (6) + Интервал 1 pt"/>
    <w:uiPriority w:val="99"/>
    <w:rsid w:val="001F340D"/>
    <w:rPr>
      <w:rFonts w:ascii="Times New Roman" w:hAnsi="Times New Roman" w:cs="Times New Roman"/>
      <w:spacing w:val="29"/>
      <w:sz w:val="25"/>
      <w:szCs w:val="25"/>
      <w:shd w:val="clear" w:color="auto" w:fill="FFFFFF"/>
    </w:rPr>
  </w:style>
  <w:style w:type="character" w:customStyle="1" w:styleId="612pt">
    <w:name w:val="Основной текст (6) + 12 pt"/>
    <w:uiPriority w:val="99"/>
    <w:rsid w:val="0020730C"/>
    <w:rPr>
      <w:rFonts w:ascii="Times New Roman" w:hAnsi="Times New Roman" w:cs="Times New Roman"/>
      <w:spacing w:val="2"/>
      <w:sz w:val="24"/>
      <w:szCs w:val="24"/>
      <w:shd w:val="clear" w:color="auto" w:fill="FFFFFF"/>
    </w:rPr>
  </w:style>
  <w:style w:type="paragraph" w:styleId="a6">
    <w:name w:val="Title"/>
    <w:basedOn w:val="a"/>
    <w:next w:val="a"/>
    <w:link w:val="a7"/>
    <w:qFormat/>
    <w:rsid w:val="0020730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rsid w:val="0020730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12pt2">
    <w:name w:val="Основной текст (6) + 12 pt2"/>
    <w:aliases w:val="Полужирный,Основной текст + 13,5 pt,Интервал 3 pt"/>
    <w:uiPriority w:val="99"/>
    <w:rsid w:val="0020730C"/>
    <w:rPr>
      <w:rFonts w:ascii="Times New Roman" w:hAnsi="Times New Roman" w:cs="Times New Roman"/>
      <w:b/>
      <w:bCs/>
      <w:spacing w:val="-5"/>
      <w:sz w:val="22"/>
      <w:szCs w:val="22"/>
      <w:shd w:val="clear" w:color="auto" w:fill="FFFFFF"/>
    </w:rPr>
  </w:style>
  <w:style w:type="character" w:customStyle="1" w:styleId="10">
    <w:name w:val="Основной текст (10)_"/>
    <w:link w:val="101"/>
    <w:uiPriority w:val="99"/>
    <w:rsid w:val="00320EE2"/>
    <w:rPr>
      <w:spacing w:val="-10"/>
      <w:sz w:val="8"/>
      <w:szCs w:val="8"/>
      <w:shd w:val="clear" w:color="auto" w:fill="FFFFFF"/>
    </w:rPr>
  </w:style>
  <w:style w:type="character" w:customStyle="1" w:styleId="100">
    <w:name w:val="Основной текст (10)"/>
    <w:uiPriority w:val="99"/>
    <w:rsid w:val="00320EE2"/>
    <w:rPr>
      <w:strike/>
      <w:noProof/>
      <w:spacing w:val="-10"/>
      <w:sz w:val="8"/>
      <w:szCs w:val="8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320EE2"/>
    <w:pPr>
      <w:shd w:val="clear" w:color="auto" w:fill="FFFFFF"/>
      <w:spacing w:line="240" w:lineRule="atLeast"/>
      <w:ind w:firstLine="740"/>
      <w:jc w:val="both"/>
    </w:pPr>
    <w:rPr>
      <w:spacing w:val="-10"/>
      <w:sz w:val="8"/>
      <w:szCs w:val="8"/>
    </w:rPr>
  </w:style>
  <w:style w:type="character" w:customStyle="1" w:styleId="6-1pt">
    <w:name w:val="Основной текст (6) + Интервал -1 pt"/>
    <w:uiPriority w:val="99"/>
    <w:rsid w:val="00E7245E"/>
    <w:rPr>
      <w:rFonts w:ascii="Times New Roman" w:hAnsi="Times New Roman" w:cs="Times New Roman"/>
      <w:spacing w:val="-29"/>
      <w:sz w:val="25"/>
      <w:szCs w:val="25"/>
      <w:shd w:val="clear" w:color="auto" w:fill="FFFFFF"/>
    </w:rPr>
  </w:style>
  <w:style w:type="character" w:customStyle="1" w:styleId="63">
    <w:name w:val="Основной текст (6)3"/>
    <w:uiPriority w:val="99"/>
    <w:rsid w:val="00E7245E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613pt">
    <w:name w:val="Основной текст (6) + 13 pt"/>
    <w:aliases w:val="Полужирный3"/>
    <w:uiPriority w:val="99"/>
    <w:rsid w:val="00771A39"/>
    <w:rPr>
      <w:rFonts w:ascii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character" w:customStyle="1" w:styleId="68pt">
    <w:name w:val="Основной текст (6) + 8 pt"/>
    <w:aliases w:val="Малые прописные"/>
    <w:uiPriority w:val="99"/>
    <w:rsid w:val="00124ECB"/>
    <w:rPr>
      <w:rFonts w:ascii="Times New Roman" w:hAnsi="Times New Roman" w:cs="Times New Roman"/>
      <w:smallCaps/>
      <w:spacing w:val="-4"/>
      <w:sz w:val="16"/>
      <w:szCs w:val="16"/>
      <w:shd w:val="clear" w:color="auto" w:fill="FFFFFF"/>
      <w:lang w:val="en-US" w:eastAsia="en-US"/>
    </w:rPr>
  </w:style>
  <w:style w:type="character" w:customStyle="1" w:styleId="613pt1">
    <w:name w:val="Основной текст (6) + 13 pt1"/>
    <w:aliases w:val="Полужирный2"/>
    <w:uiPriority w:val="99"/>
    <w:rsid w:val="000833CC"/>
    <w:rPr>
      <w:rFonts w:ascii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612pt1">
    <w:name w:val="Основной текст (6) + 12 pt1"/>
    <w:aliases w:val="Полужирный1"/>
    <w:uiPriority w:val="99"/>
    <w:rsid w:val="000833CC"/>
    <w:rPr>
      <w:rFonts w:ascii="Times New Roman" w:hAnsi="Times New Roman" w:cs="Times New Roman"/>
      <w:b/>
      <w:bCs/>
      <w:spacing w:val="-2"/>
      <w:sz w:val="22"/>
      <w:szCs w:val="22"/>
      <w:shd w:val="clear" w:color="auto" w:fill="FFFFFF"/>
    </w:rPr>
  </w:style>
  <w:style w:type="character" w:customStyle="1" w:styleId="62">
    <w:name w:val="Основной текст (6)2"/>
    <w:uiPriority w:val="99"/>
    <w:rsid w:val="008C150E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styleId="a8">
    <w:name w:val="header"/>
    <w:basedOn w:val="a"/>
    <w:link w:val="a9"/>
    <w:uiPriority w:val="99"/>
    <w:rsid w:val="00C978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97868"/>
    <w:rPr>
      <w:sz w:val="24"/>
      <w:szCs w:val="24"/>
    </w:rPr>
  </w:style>
  <w:style w:type="paragraph" w:styleId="aa">
    <w:name w:val="footer"/>
    <w:basedOn w:val="a"/>
    <w:link w:val="ab"/>
    <w:uiPriority w:val="99"/>
    <w:rsid w:val="00C978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97868"/>
    <w:rPr>
      <w:sz w:val="24"/>
      <w:szCs w:val="24"/>
    </w:rPr>
  </w:style>
  <w:style w:type="character" w:customStyle="1" w:styleId="4">
    <w:name w:val="Основной текст (4)_"/>
    <w:link w:val="41"/>
    <w:uiPriority w:val="99"/>
    <w:locked/>
    <w:rsid w:val="00C526D2"/>
    <w:rPr>
      <w:spacing w:val="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C526D2"/>
    <w:pPr>
      <w:shd w:val="clear" w:color="auto" w:fill="FFFFFF"/>
      <w:spacing w:line="245" w:lineRule="exact"/>
      <w:jc w:val="right"/>
    </w:pPr>
    <w:rPr>
      <w:spacing w:val="1"/>
      <w:sz w:val="20"/>
      <w:szCs w:val="20"/>
    </w:rPr>
  </w:style>
  <w:style w:type="paragraph" w:styleId="ac">
    <w:name w:val="No Spacing"/>
    <w:uiPriority w:val="1"/>
    <w:qFormat/>
    <w:rsid w:val="00C526D2"/>
    <w:rPr>
      <w:sz w:val="24"/>
      <w:szCs w:val="24"/>
    </w:rPr>
  </w:style>
  <w:style w:type="paragraph" w:styleId="ad">
    <w:name w:val="footnote text"/>
    <w:basedOn w:val="a"/>
    <w:link w:val="ae"/>
    <w:uiPriority w:val="99"/>
    <w:rsid w:val="00A73BE4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73BE4"/>
  </w:style>
  <w:style w:type="character" w:styleId="af">
    <w:name w:val="footnote reference"/>
    <w:uiPriority w:val="99"/>
    <w:rsid w:val="00A73BE4"/>
    <w:rPr>
      <w:vertAlign w:val="superscript"/>
    </w:rPr>
  </w:style>
  <w:style w:type="character" w:styleId="af0">
    <w:name w:val="Hyperlink"/>
    <w:rsid w:val="000D17EC"/>
    <w:rPr>
      <w:color w:val="0000FF"/>
      <w:u w:val="single"/>
    </w:rPr>
  </w:style>
  <w:style w:type="character" w:customStyle="1" w:styleId="FontStyle16">
    <w:name w:val="Font Style16"/>
    <w:rsid w:val="000D17EC"/>
    <w:rPr>
      <w:rFonts w:ascii="Franklin Gothic Medium" w:hAnsi="Franklin Gothic Medium" w:cs="Franklin Gothic Medium"/>
      <w:sz w:val="22"/>
      <w:szCs w:val="22"/>
    </w:rPr>
  </w:style>
  <w:style w:type="table" w:styleId="af1">
    <w:name w:val="Table Grid"/>
    <w:basedOn w:val="a1"/>
    <w:uiPriority w:val="59"/>
    <w:rsid w:val="00AD2E6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185B6A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rsid w:val="00185B6A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uiPriority w:val="99"/>
    <w:locked/>
    <w:rsid w:val="007A6B0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A6B0C"/>
    <w:pPr>
      <w:widowControl w:val="0"/>
      <w:shd w:val="clear" w:color="auto" w:fill="FFFFFF"/>
      <w:spacing w:after="420" w:line="240" w:lineRule="atLeast"/>
    </w:pPr>
    <w:rPr>
      <w:sz w:val="28"/>
      <w:szCs w:val="28"/>
    </w:rPr>
  </w:style>
  <w:style w:type="character" w:customStyle="1" w:styleId="132">
    <w:name w:val="Основной текст + 132"/>
    <w:aliases w:val="5 pt2"/>
    <w:uiPriority w:val="99"/>
    <w:rsid w:val="007A6B0C"/>
    <w:rPr>
      <w:rFonts w:ascii="Times New Roman" w:hAnsi="Times New Roman" w:cs="Times New Roman" w:hint="default"/>
      <w:spacing w:val="0"/>
      <w:sz w:val="26"/>
      <w:szCs w:val="26"/>
    </w:rPr>
  </w:style>
  <w:style w:type="character" w:customStyle="1" w:styleId="131">
    <w:name w:val="Основной текст + 131"/>
    <w:aliases w:val="5 pt1"/>
    <w:uiPriority w:val="99"/>
    <w:rsid w:val="007A6B0C"/>
    <w:rPr>
      <w:rFonts w:ascii="Times New Roman" w:hAnsi="Times New Roman" w:cs="Times New Roman" w:hint="default"/>
      <w:noProof/>
      <w:spacing w:val="0"/>
      <w:sz w:val="26"/>
      <w:szCs w:val="26"/>
    </w:rPr>
  </w:style>
  <w:style w:type="paragraph" w:customStyle="1" w:styleId="af4">
    <w:name w:val="Нормальный"/>
    <w:rsid w:val="002479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eading">
    <w:name w:val="Heading"/>
    <w:uiPriority w:val="99"/>
    <w:rsid w:val="008324EF"/>
    <w:pPr>
      <w:autoSpaceDE w:val="0"/>
      <w:autoSpaceDN w:val="0"/>
    </w:pPr>
    <w:rPr>
      <w:rFonts w:ascii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A7F"/>
    <w:rPr>
      <w:sz w:val="24"/>
      <w:szCs w:val="24"/>
    </w:rPr>
  </w:style>
  <w:style w:type="paragraph" w:styleId="3">
    <w:name w:val="heading 3"/>
    <w:basedOn w:val="a"/>
    <w:next w:val="a"/>
    <w:qFormat/>
    <w:rsid w:val="0034748E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748E"/>
    <w:pPr>
      <w:ind w:left="142" w:firstLine="142"/>
      <w:jc w:val="center"/>
    </w:pPr>
    <w:rPr>
      <w:b/>
      <w:sz w:val="18"/>
      <w:szCs w:val="20"/>
    </w:rPr>
  </w:style>
  <w:style w:type="paragraph" w:styleId="a4">
    <w:name w:val="Body Text"/>
    <w:basedOn w:val="a"/>
    <w:link w:val="a5"/>
    <w:rsid w:val="002D6F27"/>
    <w:pPr>
      <w:spacing w:after="120"/>
    </w:pPr>
  </w:style>
  <w:style w:type="character" w:customStyle="1" w:styleId="a5">
    <w:name w:val="Основной текст Знак"/>
    <w:link w:val="a4"/>
    <w:rsid w:val="002D6F27"/>
    <w:rPr>
      <w:sz w:val="24"/>
      <w:szCs w:val="24"/>
    </w:rPr>
  </w:style>
  <w:style w:type="character" w:customStyle="1" w:styleId="3pt">
    <w:name w:val="Основной текст + Интервал 3 pt"/>
    <w:uiPriority w:val="99"/>
    <w:rsid w:val="002D6F27"/>
    <w:rPr>
      <w:rFonts w:ascii="Times New Roman" w:hAnsi="Times New Roman" w:cs="Times New Roman"/>
      <w:spacing w:val="61"/>
      <w:sz w:val="22"/>
      <w:szCs w:val="22"/>
    </w:rPr>
  </w:style>
  <w:style w:type="character" w:customStyle="1" w:styleId="6">
    <w:name w:val="Основной текст (6)_"/>
    <w:link w:val="61"/>
    <w:uiPriority w:val="99"/>
    <w:rsid w:val="00F33C88"/>
    <w:rPr>
      <w:spacing w:val="3"/>
      <w:sz w:val="25"/>
      <w:szCs w:val="25"/>
      <w:shd w:val="clear" w:color="auto" w:fill="FFFFFF"/>
    </w:rPr>
  </w:style>
  <w:style w:type="character" w:customStyle="1" w:styleId="60">
    <w:name w:val="Основной текст (6)"/>
    <w:uiPriority w:val="99"/>
    <w:rsid w:val="00F33C88"/>
    <w:rPr>
      <w:spacing w:val="3"/>
      <w:sz w:val="25"/>
      <w:szCs w:val="25"/>
      <w:u w:val="single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F33C88"/>
    <w:pPr>
      <w:shd w:val="clear" w:color="auto" w:fill="FFFFFF"/>
      <w:spacing w:after="600" w:line="322" w:lineRule="exact"/>
      <w:ind w:firstLine="760"/>
    </w:pPr>
    <w:rPr>
      <w:spacing w:val="3"/>
      <w:sz w:val="25"/>
      <w:szCs w:val="25"/>
    </w:rPr>
  </w:style>
  <w:style w:type="character" w:customStyle="1" w:styleId="12">
    <w:name w:val="Заголовок №1 (2)_"/>
    <w:link w:val="121"/>
    <w:uiPriority w:val="99"/>
    <w:rsid w:val="00FA4212"/>
    <w:rPr>
      <w:b/>
      <w:bCs/>
      <w:spacing w:val="6"/>
      <w:sz w:val="25"/>
      <w:szCs w:val="25"/>
      <w:shd w:val="clear" w:color="auto" w:fill="FFFFFF"/>
    </w:rPr>
  </w:style>
  <w:style w:type="paragraph" w:customStyle="1" w:styleId="121">
    <w:name w:val="Заголовок №1 (2)1"/>
    <w:basedOn w:val="a"/>
    <w:link w:val="12"/>
    <w:uiPriority w:val="99"/>
    <w:rsid w:val="00FA4212"/>
    <w:pPr>
      <w:shd w:val="clear" w:color="auto" w:fill="FFFFFF"/>
      <w:spacing w:before="600" w:after="300" w:line="326" w:lineRule="exact"/>
      <w:jc w:val="center"/>
      <w:outlineLvl w:val="0"/>
    </w:pPr>
    <w:rPr>
      <w:b/>
      <w:bCs/>
      <w:spacing w:val="6"/>
      <w:sz w:val="25"/>
      <w:szCs w:val="25"/>
    </w:rPr>
  </w:style>
  <w:style w:type="character" w:customStyle="1" w:styleId="65">
    <w:name w:val="Основной текст (6)5"/>
    <w:uiPriority w:val="99"/>
    <w:rsid w:val="001F340D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61pt">
    <w:name w:val="Основной текст (6) + Интервал 1 pt"/>
    <w:uiPriority w:val="99"/>
    <w:rsid w:val="001F340D"/>
    <w:rPr>
      <w:rFonts w:ascii="Times New Roman" w:hAnsi="Times New Roman" w:cs="Times New Roman"/>
      <w:spacing w:val="29"/>
      <w:sz w:val="25"/>
      <w:szCs w:val="25"/>
      <w:shd w:val="clear" w:color="auto" w:fill="FFFFFF"/>
    </w:rPr>
  </w:style>
  <w:style w:type="character" w:customStyle="1" w:styleId="612pt">
    <w:name w:val="Основной текст (6) + 12 pt"/>
    <w:uiPriority w:val="99"/>
    <w:rsid w:val="0020730C"/>
    <w:rPr>
      <w:rFonts w:ascii="Times New Roman" w:hAnsi="Times New Roman" w:cs="Times New Roman"/>
      <w:spacing w:val="2"/>
      <w:sz w:val="24"/>
      <w:szCs w:val="24"/>
      <w:shd w:val="clear" w:color="auto" w:fill="FFFFFF"/>
    </w:rPr>
  </w:style>
  <w:style w:type="paragraph" w:styleId="a6">
    <w:name w:val="Title"/>
    <w:basedOn w:val="a"/>
    <w:next w:val="a"/>
    <w:link w:val="a7"/>
    <w:qFormat/>
    <w:rsid w:val="0020730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rsid w:val="0020730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12pt2">
    <w:name w:val="Основной текст (6) + 12 pt2"/>
    <w:aliases w:val="Полужирный,Основной текст + 13,5 pt,Интервал 3 pt"/>
    <w:uiPriority w:val="99"/>
    <w:rsid w:val="0020730C"/>
    <w:rPr>
      <w:rFonts w:ascii="Times New Roman" w:hAnsi="Times New Roman" w:cs="Times New Roman"/>
      <w:b/>
      <w:bCs/>
      <w:spacing w:val="-5"/>
      <w:sz w:val="22"/>
      <w:szCs w:val="22"/>
      <w:shd w:val="clear" w:color="auto" w:fill="FFFFFF"/>
    </w:rPr>
  </w:style>
  <w:style w:type="character" w:customStyle="1" w:styleId="10">
    <w:name w:val="Основной текст (10)_"/>
    <w:link w:val="101"/>
    <w:uiPriority w:val="99"/>
    <w:rsid w:val="00320EE2"/>
    <w:rPr>
      <w:spacing w:val="-10"/>
      <w:sz w:val="8"/>
      <w:szCs w:val="8"/>
      <w:shd w:val="clear" w:color="auto" w:fill="FFFFFF"/>
    </w:rPr>
  </w:style>
  <w:style w:type="character" w:customStyle="1" w:styleId="100">
    <w:name w:val="Основной текст (10)"/>
    <w:uiPriority w:val="99"/>
    <w:rsid w:val="00320EE2"/>
    <w:rPr>
      <w:strike/>
      <w:noProof/>
      <w:spacing w:val="-10"/>
      <w:sz w:val="8"/>
      <w:szCs w:val="8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320EE2"/>
    <w:pPr>
      <w:shd w:val="clear" w:color="auto" w:fill="FFFFFF"/>
      <w:spacing w:line="240" w:lineRule="atLeast"/>
      <w:ind w:firstLine="740"/>
      <w:jc w:val="both"/>
    </w:pPr>
    <w:rPr>
      <w:spacing w:val="-10"/>
      <w:sz w:val="8"/>
      <w:szCs w:val="8"/>
    </w:rPr>
  </w:style>
  <w:style w:type="character" w:customStyle="1" w:styleId="6-1pt">
    <w:name w:val="Основной текст (6) + Интервал -1 pt"/>
    <w:uiPriority w:val="99"/>
    <w:rsid w:val="00E7245E"/>
    <w:rPr>
      <w:rFonts w:ascii="Times New Roman" w:hAnsi="Times New Roman" w:cs="Times New Roman"/>
      <w:spacing w:val="-29"/>
      <w:sz w:val="25"/>
      <w:szCs w:val="25"/>
      <w:shd w:val="clear" w:color="auto" w:fill="FFFFFF"/>
    </w:rPr>
  </w:style>
  <w:style w:type="character" w:customStyle="1" w:styleId="63">
    <w:name w:val="Основной текст (6)3"/>
    <w:uiPriority w:val="99"/>
    <w:rsid w:val="00E7245E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613pt">
    <w:name w:val="Основной текст (6) + 13 pt"/>
    <w:aliases w:val="Полужирный3"/>
    <w:uiPriority w:val="99"/>
    <w:rsid w:val="00771A39"/>
    <w:rPr>
      <w:rFonts w:ascii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character" w:customStyle="1" w:styleId="68pt">
    <w:name w:val="Основной текст (6) + 8 pt"/>
    <w:aliases w:val="Малые прописные"/>
    <w:uiPriority w:val="99"/>
    <w:rsid w:val="00124ECB"/>
    <w:rPr>
      <w:rFonts w:ascii="Times New Roman" w:hAnsi="Times New Roman" w:cs="Times New Roman"/>
      <w:smallCaps/>
      <w:spacing w:val="-4"/>
      <w:sz w:val="16"/>
      <w:szCs w:val="16"/>
      <w:shd w:val="clear" w:color="auto" w:fill="FFFFFF"/>
      <w:lang w:val="en-US" w:eastAsia="en-US"/>
    </w:rPr>
  </w:style>
  <w:style w:type="character" w:customStyle="1" w:styleId="613pt1">
    <w:name w:val="Основной текст (6) + 13 pt1"/>
    <w:aliases w:val="Полужирный2"/>
    <w:uiPriority w:val="99"/>
    <w:rsid w:val="000833CC"/>
    <w:rPr>
      <w:rFonts w:ascii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612pt1">
    <w:name w:val="Основной текст (6) + 12 pt1"/>
    <w:aliases w:val="Полужирный1"/>
    <w:uiPriority w:val="99"/>
    <w:rsid w:val="000833CC"/>
    <w:rPr>
      <w:rFonts w:ascii="Times New Roman" w:hAnsi="Times New Roman" w:cs="Times New Roman"/>
      <w:b/>
      <w:bCs/>
      <w:spacing w:val="-2"/>
      <w:sz w:val="22"/>
      <w:szCs w:val="22"/>
      <w:shd w:val="clear" w:color="auto" w:fill="FFFFFF"/>
    </w:rPr>
  </w:style>
  <w:style w:type="character" w:customStyle="1" w:styleId="62">
    <w:name w:val="Основной текст (6)2"/>
    <w:uiPriority w:val="99"/>
    <w:rsid w:val="008C150E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styleId="a8">
    <w:name w:val="header"/>
    <w:basedOn w:val="a"/>
    <w:link w:val="a9"/>
    <w:uiPriority w:val="99"/>
    <w:rsid w:val="00C978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97868"/>
    <w:rPr>
      <w:sz w:val="24"/>
      <w:szCs w:val="24"/>
    </w:rPr>
  </w:style>
  <w:style w:type="paragraph" w:styleId="aa">
    <w:name w:val="footer"/>
    <w:basedOn w:val="a"/>
    <w:link w:val="ab"/>
    <w:uiPriority w:val="99"/>
    <w:rsid w:val="00C978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97868"/>
    <w:rPr>
      <w:sz w:val="24"/>
      <w:szCs w:val="24"/>
    </w:rPr>
  </w:style>
  <w:style w:type="character" w:customStyle="1" w:styleId="4">
    <w:name w:val="Основной текст (4)_"/>
    <w:link w:val="41"/>
    <w:uiPriority w:val="99"/>
    <w:locked/>
    <w:rsid w:val="00C526D2"/>
    <w:rPr>
      <w:spacing w:val="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C526D2"/>
    <w:pPr>
      <w:shd w:val="clear" w:color="auto" w:fill="FFFFFF"/>
      <w:spacing w:line="245" w:lineRule="exact"/>
      <w:jc w:val="right"/>
    </w:pPr>
    <w:rPr>
      <w:spacing w:val="1"/>
      <w:sz w:val="20"/>
      <w:szCs w:val="20"/>
    </w:rPr>
  </w:style>
  <w:style w:type="paragraph" w:styleId="ac">
    <w:name w:val="No Spacing"/>
    <w:uiPriority w:val="1"/>
    <w:qFormat/>
    <w:rsid w:val="00C526D2"/>
    <w:rPr>
      <w:sz w:val="24"/>
      <w:szCs w:val="24"/>
    </w:rPr>
  </w:style>
  <w:style w:type="paragraph" w:styleId="ad">
    <w:name w:val="footnote text"/>
    <w:basedOn w:val="a"/>
    <w:link w:val="ae"/>
    <w:uiPriority w:val="99"/>
    <w:rsid w:val="00A73BE4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73BE4"/>
  </w:style>
  <w:style w:type="character" w:styleId="af">
    <w:name w:val="footnote reference"/>
    <w:uiPriority w:val="99"/>
    <w:rsid w:val="00A73BE4"/>
    <w:rPr>
      <w:vertAlign w:val="superscript"/>
    </w:rPr>
  </w:style>
  <w:style w:type="character" w:styleId="af0">
    <w:name w:val="Hyperlink"/>
    <w:rsid w:val="000D17EC"/>
    <w:rPr>
      <w:color w:val="0000FF"/>
      <w:u w:val="single"/>
    </w:rPr>
  </w:style>
  <w:style w:type="character" w:customStyle="1" w:styleId="FontStyle16">
    <w:name w:val="Font Style16"/>
    <w:rsid w:val="000D17EC"/>
    <w:rPr>
      <w:rFonts w:ascii="Franklin Gothic Medium" w:hAnsi="Franklin Gothic Medium" w:cs="Franklin Gothic Medium"/>
      <w:sz w:val="22"/>
      <w:szCs w:val="22"/>
    </w:rPr>
  </w:style>
  <w:style w:type="table" w:styleId="af1">
    <w:name w:val="Table Grid"/>
    <w:basedOn w:val="a1"/>
    <w:uiPriority w:val="59"/>
    <w:rsid w:val="00AD2E6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185B6A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rsid w:val="00185B6A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uiPriority w:val="99"/>
    <w:locked/>
    <w:rsid w:val="007A6B0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A6B0C"/>
    <w:pPr>
      <w:widowControl w:val="0"/>
      <w:shd w:val="clear" w:color="auto" w:fill="FFFFFF"/>
      <w:spacing w:after="420" w:line="240" w:lineRule="atLeast"/>
    </w:pPr>
    <w:rPr>
      <w:sz w:val="28"/>
      <w:szCs w:val="28"/>
    </w:rPr>
  </w:style>
  <w:style w:type="character" w:customStyle="1" w:styleId="132">
    <w:name w:val="Основной текст + 132"/>
    <w:aliases w:val="5 pt2"/>
    <w:uiPriority w:val="99"/>
    <w:rsid w:val="007A6B0C"/>
    <w:rPr>
      <w:rFonts w:ascii="Times New Roman" w:hAnsi="Times New Roman" w:cs="Times New Roman" w:hint="default"/>
      <w:spacing w:val="0"/>
      <w:sz w:val="26"/>
      <w:szCs w:val="26"/>
    </w:rPr>
  </w:style>
  <w:style w:type="character" w:customStyle="1" w:styleId="131">
    <w:name w:val="Основной текст + 131"/>
    <w:aliases w:val="5 pt1"/>
    <w:uiPriority w:val="99"/>
    <w:rsid w:val="007A6B0C"/>
    <w:rPr>
      <w:rFonts w:ascii="Times New Roman" w:hAnsi="Times New Roman" w:cs="Times New Roman" w:hint="default"/>
      <w:noProof/>
      <w:spacing w:val="0"/>
      <w:sz w:val="26"/>
      <w:szCs w:val="26"/>
    </w:rPr>
  </w:style>
  <w:style w:type="paragraph" w:customStyle="1" w:styleId="af4">
    <w:name w:val="Нормальный"/>
    <w:rsid w:val="002479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eading">
    <w:name w:val="Heading"/>
    <w:uiPriority w:val="99"/>
    <w:rsid w:val="008324EF"/>
    <w:pPr>
      <w:autoSpaceDE w:val="0"/>
      <w:autoSpaceDN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92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963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80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03965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5738780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218102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90218102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1C2A8-3F3E-4C29-A74C-12EEDAD7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1201</Words>
  <Characters>9738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Адм. Володарского района</Company>
  <LinksUpToDate>false</LinksUpToDate>
  <CharactersWithSpaces>10918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Жаворонкова_К</cp:lastModifiedBy>
  <cp:revision>2</cp:revision>
  <cp:lastPrinted>2023-04-14T08:00:00Z</cp:lastPrinted>
  <dcterms:created xsi:type="dcterms:W3CDTF">2024-02-16T07:02:00Z</dcterms:created>
  <dcterms:modified xsi:type="dcterms:W3CDTF">2024-02-16T07:02:00Z</dcterms:modified>
</cp:coreProperties>
</file>