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1A7" w:rsidRDefault="0098516B" w:rsidP="007D58FF">
      <w:pPr>
        <w:tabs>
          <w:tab w:val="left" w:pos="3780"/>
        </w:tabs>
        <w:jc w:val="center"/>
      </w:pPr>
      <w:r>
        <w:rPr>
          <w:noProof/>
        </w:rPr>
        <w:drawing>
          <wp:inline distT="0" distB="0" distL="0" distR="0">
            <wp:extent cx="781050" cy="981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81050" cy="981075"/>
                    </a:xfrm>
                    <a:prstGeom prst="rect">
                      <a:avLst/>
                    </a:prstGeom>
                    <a:noFill/>
                    <a:ln w="9525">
                      <a:noFill/>
                      <a:miter lim="800000"/>
                      <a:headEnd/>
                      <a:tailEnd/>
                    </a:ln>
                  </pic:spPr>
                </pic:pic>
              </a:graphicData>
            </a:graphic>
          </wp:inline>
        </w:drawing>
      </w:r>
    </w:p>
    <w:p w:rsidR="0034748E" w:rsidRPr="00873FF1" w:rsidRDefault="0034748E" w:rsidP="0034748E">
      <w:pPr>
        <w:pStyle w:val="a3"/>
        <w:ind w:left="-284" w:firstLine="0"/>
      </w:pPr>
    </w:p>
    <w:p w:rsidR="00E479E8" w:rsidRPr="000D7696" w:rsidRDefault="0034748E" w:rsidP="00F33C88">
      <w:pPr>
        <w:pStyle w:val="a3"/>
        <w:ind w:left="-284" w:hanging="256"/>
        <w:rPr>
          <w:spacing w:val="-20"/>
          <w:sz w:val="24"/>
          <w:szCs w:val="24"/>
        </w:rPr>
      </w:pPr>
      <w:r w:rsidRPr="000D7696">
        <w:rPr>
          <w:spacing w:val="-20"/>
          <w:sz w:val="24"/>
          <w:szCs w:val="24"/>
        </w:rPr>
        <w:t>АДМИ Н ИСТРАЦИ ЯВ</w:t>
      </w:r>
      <w:r w:rsidR="000D7696">
        <w:rPr>
          <w:spacing w:val="-20"/>
          <w:sz w:val="24"/>
          <w:szCs w:val="24"/>
        </w:rPr>
        <w:t>О</w:t>
      </w:r>
      <w:r w:rsidRPr="000D7696">
        <w:rPr>
          <w:spacing w:val="-20"/>
          <w:sz w:val="24"/>
          <w:szCs w:val="24"/>
        </w:rPr>
        <w:t xml:space="preserve">Л </w:t>
      </w:r>
      <w:r w:rsidR="000D7696">
        <w:rPr>
          <w:spacing w:val="-20"/>
          <w:sz w:val="24"/>
          <w:szCs w:val="24"/>
        </w:rPr>
        <w:t>О</w:t>
      </w:r>
      <w:r w:rsidRPr="000D7696">
        <w:rPr>
          <w:spacing w:val="-20"/>
          <w:sz w:val="24"/>
          <w:szCs w:val="24"/>
        </w:rPr>
        <w:t xml:space="preserve"> ДАРСКОГО</w:t>
      </w:r>
      <w:r w:rsidR="00E479E8" w:rsidRPr="000D7696">
        <w:rPr>
          <w:spacing w:val="-20"/>
          <w:sz w:val="24"/>
          <w:szCs w:val="24"/>
        </w:rPr>
        <w:t>МУ НИ ЦИ ПАЛЬ НО ГО</w:t>
      </w:r>
      <w:r w:rsidR="009B6622">
        <w:rPr>
          <w:spacing w:val="-20"/>
          <w:sz w:val="24"/>
          <w:szCs w:val="24"/>
        </w:rPr>
        <w:t xml:space="preserve">О К </w:t>
      </w:r>
      <w:proofErr w:type="gramStart"/>
      <w:r w:rsidR="009B6622">
        <w:rPr>
          <w:spacing w:val="-20"/>
          <w:sz w:val="24"/>
          <w:szCs w:val="24"/>
        </w:rPr>
        <w:t>Р</w:t>
      </w:r>
      <w:proofErr w:type="gramEnd"/>
      <w:r w:rsidR="009B6622">
        <w:rPr>
          <w:spacing w:val="-20"/>
          <w:sz w:val="24"/>
          <w:szCs w:val="24"/>
        </w:rPr>
        <w:t xml:space="preserve"> У Г А </w:t>
      </w:r>
    </w:p>
    <w:p w:rsidR="0034748E" w:rsidRPr="000D7696" w:rsidRDefault="0034748E" w:rsidP="00B57013">
      <w:pPr>
        <w:pStyle w:val="a3"/>
        <w:tabs>
          <w:tab w:val="left" w:pos="1440"/>
        </w:tabs>
        <w:ind w:left="-284" w:firstLine="0"/>
        <w:rPr>
          <w:sz w:val="24"/>
          <w:szCs w:val="24"/>
        </w:rPr>
      </w:pPr>
      <w:r w:rsidRPr="000D7696">
        <w:rPr>
          <w:sz w:val="24"/>
          <w:szCs w:val="24"/>
        </w:rPr>
        <w:t xml:space="preserve">Н И Ж Е Г ОР О Д С К </w:t>
      </w:r>
      <w:proofErr w:type="gramStart"/>
      <w:r w:rsidRPr="000D7696">
        <w:rPr>
          <w:sz w:val="24"/>
          <w:szCs w:val="24"/>
        </w:rPr>
        <w:t>О Й</w:t>
      </w:r>
      <w:proofErr w:type="gramEnd"/>
      <w:r w:rsidRPr="000D7696">
        <w:rPr>
          <w:sz w:val="24"/>
          <w:szCs w:val="24"/>
        </w:rPr>
        <w:t xml:space="preserve">  О Б Л А С Т И</w:t>
      </w:r>
    </w:p>
    <w:p w:rsidR="0034748E" w:rsidRPr="00943C05" w:rsidRDefault="0034748E" w:rsidP="0034748E">
      <w:pPr>
        <w:ind w:left="-284"/>
        <w:jc w:val="center"/>
        <w:rPr>
          <w:sz w:val="20"/>
          <w:szCs w:val="20"/>
        </w:rPr>
      </w:pPr>
    </w:p>
    <w:p w:rsidR="0034748E" w:rsidRPr="00104E43" w:rsidRDefault="00104E43" w:rsidP="005D60E2">
      <w:pPr>
        <w:pStyle w:val="3"/>
        <w:rPr>
          <w:sz w:val="36"/>
          <w:szCs w:val="36"/>
        </w:rPr>
      </w:pPr>
      <w:proofErr w:type="gramStart"/>
      <w:r w:rsidRPr="00104E43">
        <w:rPr>
          <w:sz w:val="36"/>
          <w:szCs w:val="36"/>
        </w:rPr>
        <w:t>П</w:t>
      </w:r>
      <w:proofErr w:type="gramEnd"/>
      <w:r w:rsidRPr="00104E43">
        <w:rPr>
          <w:sz w:val="36"/>
          <w:szCs w:val="36"/>
        </w:rPr>
        <w:t xml:space="preserve"> О С Т А Н О В Л Е Н И Е</w:t>
      </w:r>
    </w:p>
    <w:p w:rsidR="000D7696" w:rsidRDefault="000D7696" w:rsidP="0034748E">
      <w:pPr>
        <w:rPr>
          <w:sz w:val="28"/>
        </w:rPr>
      </w:pPr>
    </w:p>
    <w:p w:rsidR="0034748E" w:rsidRDefault="00D5644D" w:rsidP="0034748E">
      <w:pPr>
        <w:rPr>
          <w:sz w:val="28"/>
        </w:rPr>
      </w:pPr>
      <w:r>
        <w:rPr>
          <w:sz w:val="28"/>
        </w:rPr>
        <w:t>о</w:t>
      </w:r>
      <w:r w:rsidR="0034748E">
        <w:rPr>
          <w:sz w:val="28"/>
        </w:rPr>
        <w:t>т</w:t>
      </w:r>
      <w:r w:rsidR="000D2377">
        <w:rPr>
          <w:sz w:val="28"/>
        </w:rPr>
        <w:t xml:space="preserve"> 12.04.2023 г.                                                                                                 </w:t>
      </w:r>
      <w:r w:rsidR="0098516B">
        <w:rPr>
          <w:sz w:val="28"/>
        </w:rPr>
        <w:t>№</w:t>
      </w:r>
      <w:r w:rsidR="000D2377">
        <w:rPr>
          <w:sz w:val="28"/>
        </w:rPr>
        <w:t xml:space="preserve"> 943</w:t>
      </w:r>
    </w:p>
    <w:p w:rsidR="002D6F27" w:rsidRDefault="002D6F27" w:rsidP="00F33C88">
      <w:pPr>
        <w:jc w:val="center"/>
        <w:rPr>
          <w:sz w:val="28"/>
        </w:rPr>
      </w:pPr>
    </w:p>
    <w:p w:rsidR="00F33C88" w:rsidRPr="00C94D1F" w:rsidRDefault="00F33C88" w:rsidP="00F33C88">
      <w:pPr>
        <w:pStyle w:val="a4"/>
        <w:spacing w:line="274" w:lineRule="exact"/>
        <w:ind w:left="40" w:right="280" w:firstLine="700"/>
        <w:jc w:val="center"/>
        <w:rPr>
          <w:b/>
          <w:sz w:val="28"/>
          <w:szCs w:val="28"/>
        </w:rPr>
      </w:pPr>
      <w:r w:rsidRPr="00F33C88">
        <w:rPr>
          <w:b/>
          <w:sz w:val="28"/>
          <w:szCs w:val="28"/>
        </w:rPr>
        <w:t xml:space="preserve">Об утверждении Положения о единой дежурно </w:t>
      </w:r>
      <w:r>
        <w:rPr>
          <w:b/>
          <w:sz w:val="28"/>
          <w:szCs w:val="28"/>
        </w:rPr>
        <w:t>–</w:t>
      </w:r>
      <w:r w:rsidRPr="00F33C88">
        <w:rPr>
          <w:b/>
          <w:sz w:val="28"/>
          <w:szCs w:val="28"/>
        </w:rPr>
        <w:t xml:space="preserve"> диспетчерскойслужбы Володарского муниципального </w:t>
      </w:r>
      <w:r w:rsidR="009B6622">
        <w:rPr>
          <w:b/>
          <w:sz w:val="28"/>
          <w:szCs w:val="28"/>
        </w:rPr>
        <w:t>округа</w:t>
      </w:r>
    </w:p>
    <w:p w:rsidR="002D6F27" w:rsidRPr="002D6F27" w:rsidRDefault="002D6F27" w:rsidP="00B82177">
      <w:pPr>
        <w:ind w:firstLine="851"/>
        <w:jc w:val="both"/>
        <w:rPr>
          <w:sz w:val="28"/>
          <w:szCs w:val="28"/>
        </w:rPr>
      </w:pPr>
      <w:r w:rsidRPr="002D6F27">
        <w:rPr>
          <w:sz w:val="28"/>
          <w:szCs w:val="28"/>
        </w:rPr>
        <w:t>В соответствии с Федеральным законом от 21</w:t>
      </w:r>
      <w:r w:rsidR="00A73BE4">
        <w:rPr>
          <w:sz w:val="28"/>
          <w:szCs w:val="28"/>
        </w:rPr>
        <w:t xml:space="preserve"> декабря 19</w:t>
      </w:r>
      <w:r w:rsidRPr="002D6F27">
        <w:rPr>
          <w:sz w:val="28"/>
          <w:szCs w:val="28"/>
        </w:rPr>
        <w:t xml:space="preserve">94 года №68-ФЗ </w:t>
      </w:r>
      <w:r w:rsidR="000E310F" w:rsidRPr="002D6F27">
        <w:rPr>
          <w:sz w:val="28"/>
          <w:szCs w:val="28"/>
        </w:rPr>
        <w:t>«О защите населения и территорий отчрезвычайных ситуаций природного и техногенного характера»</w:t>
      </w:r>
      <w:proofErr w:type="gramStart"/>
      <w:r w:rsidR="00B05A12">
        <w:rPr>
          <w:sz w:val="28"/>
          <w:szCs w:val="28"/>
        </w:rPr>
        <w:t>,</w:t>
      </w:r>
      <w:r w:rsidR="00A73BE4">
        <w:rPr>
          <w:color w:val="000000"/>
          <w:sz w:val="28"/>
          <w:szCs w:val="28"/>
        </w:rPr>
        <w:t>Ф</w:t>
      </w:r>
      <w:proofErr w:type="gramEnd"/>
      <w:r w:rsidR="00A73BE4">
        <w:rPr>
          <w:color w:val="000000"/>
          <w:sz w:val="28"/>
          <w:szCs w:val="28"/>
        </w:rPr>
        <w:t xml:space="preserve">едеральным законом от 12 февраля </w:t>
      </w:r>
      <w:smartTag w:uri="urn:schemas-microsoft-com:office:smarttags" w:element="metricconverter">
        <w:smartTagPr>
          <w:attr w:name="ProductID" w:val="1998 г"/>
        </w:smartTagPr>
        <w:r w:rsidR="00A73BE4">
          <w:rPr>
            <w:color w:val="000000"/>
            <w:sz w:val="28"/>
            <w:szCs w:val="28"/>
          </w:rPr>
          <w:t>1998 г</w:t>
        </w:r>
      </w:smartTag>
      <w:r w:rsidR="00A73BE4">
        <w:rPr>
          <w:color w:val="000000"/>
          <w:sz w:val="28"/>
          <w:szCs w:val="28"/>
        </w:rPr>
        <w:t xml:space="preserve">. № 28-ФЗ «О гражданской обороне» </w:t>
      </w:r>
      <w:r w:rsidRPr="002D6F27">
        <w:rPr>
          <w:sz w:val="28"/>
          <w:szCs w:val="28"/>
        </w:rPr>
        <w:t>методическими рекомендациями органам местного самоуправления Нижегородскойобласти по реализации Федерального закона от 6 октября 2003 года № 131-Ф</w:t>
      </w:r>
      <w:r w:rsidR="009634F7">
        <w:rPr>
          <w:sz w:val="28"/>
          <w:szCs w:val="28"/>
        </w:rPr>
        <w:t>З</w:t>
      </w:r>
      <w:r w:rsidRPr="002D6F27">
        <w:rPr>
          <w:sz w:val="28"/>
          <w:szCs w:val="28"/>
        </w:rPr>
        <w:t xml:space="preserve"> «Об общихпринципах местного самоуправления в Российской Федерации» в области гражданскойобороны, защиты населения и территорий от чрезвычайных ситуаций, обеспеченияпожарной безопасности и безопасности людей на водных объектах</w:t>
      </w:r>
      <w:r w:rsidR="00B05A12">
        <w:rPr>
          <w:sz w:val="28"/>
          <w:szCs w:val="28"/>
        </w:rPr>
        <w:t xml:space="preserve">, </w:t>
      </w:r>
      <w:r w:rsidR="00B82177">
        <w:rPr>
          <w:sz w:val="28"/>
          <w:szCs w:val="28"/>
        </w:rPr>
        <w:t xml:space="preserve">постановлением Правительства Нижегородской области от 09 ноября 2016 года № 759 «О единых дежурно-диспетчерских службах муниципальных образований Нижегородской области» </w:t>
      </w:r>
      <w:r w:rsidR="00C5024F">
        <w:rPr>
          <w:sz w:val="28"/>
          <w:szCs w:val="28"/>
        </w:rPr>
        <w:t>а</w:t>
      </w:r>
      <w:r w:rsidRPr="002D6F27">
        <w:rPr>
          <w:sz w:val="28"/>
          <w:szCs w:val="28"/>
        </w:rPr>
        <w:t>дминистрация</w:t>
      </w:r>
      <w:r w:rsidR="00E01DCD">
        <w:rPr>
          <w:sz w:val="28"/>
          <w:szCs w:val="28"/>
        </w:rPr>
        <w:t>Володарского муниципального округа</w:t>
      </w:r>
      <w:r w:rsidRPr="002D6F27">
        <w:rPr>
          <w:rStyle w:val="3pt"/>
          <w:sz w:val="28"/>
          <w:szCs w:val="28"/>
        </w:rPr>
        <w:t>постановляет:</w:t>
      </w:r>
    </w:p>
    <w:p w:rsidR="002D6F27" w:rsidRPr="002D6F27" w:rsidRDefault="002D6F27" w:rsidP="00B82177">
      <w:pPr>
        <w:ind w:firstLine="851"/>
        <w:jc w:val="both"/>
        <w:rPr>
          <w:sz w:val="28"/>
          <w:szCs w:val="28"/>
        </w:rPr>
      </w:pPr>
      <w:r w:rsidRPr="002D6F27">
        <w:rPr>
          <w:sz w:val="28"/>
          <w:szCs w:val="28"/>
        </w:rPr>
        <w:t>1</w:t>
      </w:r>
      <w:r w:rsidR="00F33C88">
        <w:rPr>
          <w:sz w:val="28"/>
          <w:szCs w:val="28"/>
        </w:rPr>
        <w:t>.</w:t>
      </w:r>
      <w:r w:rsidRPr="002D6F27">
        <w:rPr>
          <w:sz w:val="28"/>
          <w:szCs w:val="28"/>
        </w:rPr>
        <w:t xml:space="preserve"> Утвердить Положение о единой дежурно - диспетчерской службе (ЕДДС)Володарского муниципального </w:t>
      </w:r>
      <w:r w:rsidR="009B6622">
        <w:rPr>
          <w:sz w:val="28"/>
          <w:szCs w:val="28"/>
        </w:rPr>
        <w:t>округа</w:t>
      </w:r>
      <w:r w:rsidRPr="002D6F27">
        <w:rPr>
          <w:sz w:val="28"/>
          <w:szCs w:val="28"/>
        </w:rPr>
        <w:t>.</w:t>
      </w:r>
    </w:p>
    <w:p w:rsidR="002D6F27" w:rsidRPr="002D6F27" w:rsidRDefault="00B82177" w:rsidP="00B82177">
      <w:pPr>
        <w:ind w:firstLine="851"/>
        <w:jc w:val="both"/>
        <w:rPr>
          <w:sz w:val="28"/>
          <w:szCs w:val="28"/>
        </w:rPr>
      </w:pPr>
      <w:r>
        <w:rPr>
          <w:sz w:val="28"/>
          <w:szCs w:val="28"/>
        </w:rPr>
        <w:t>2</w:t>
      </w:r>
      <w:r w:rsidR="002D6F27" w:rsidRPr="002D6F27">
        <w:rPr>
          <w:sz w:val="28"/>
          <w:szCs w:val="28"/>
        </w:rPr>
        <w:t>. Считать утратившим силу постановление администрации Володарского</w:t>
      </w:r>
      <w:r w:rsidR="00272093">
        <w:rPr>
          <w:sz w:val="28"/>
          <w:szCs w:val="28"/>
        </w:rPr>
        <w:t xml:space="preserve">муниципального </w:t>
      </w:r>
      <w:r w:rsidR="00E01DCD">
        <w:rPr>
          <w:sz w:val="28"/>
          <w:szCs w:val="28"/>
        </w:rPr>
        <w:t>округа</w:t>
      </w:r>
      <w:r w:rsidR="00272093">
        <w:rPr>
          <w:sz w:val="28"/>
          <w:szCs w:val="28"/>
        </w:rPr>
        <w:t xml:space="preserve"> от 09.10.2020г. № 1539 </w:t>
      </w:r>
      <w:r w:rsidR="002D6F27" w:rsidRPr="002D6F27">
        <w:rPr>
          <w:sz w:val="28"/>
          <w:szCs w:val="28"/>
        </w:rPr>
        <w:t xml:space="preserve">«Об утверждении положения о единойдежурно - диспетчерской службы Володарского муниципального </w:t>
      </w:r>
      <w:r w:rsidR="009B6622">
        <w:rPr>
          <w:sz w:val="28"/>
          <w:szCs w:val="28"/>
        </w:rPr>
        <w:t>округа</w:t>
      </w:r>
      <w:r w:rsidR="002D6F27" w:rsidRPr="002D6F27">
        <w:rPr>
          <w:sz w:val="28"/>
          <w:szCs w:val="28"/>
        </w:rPr>
        <w:t>».</w:t>
      </w:r>
    </w:p>
    <w:p w:rsidR="002D6F27" w:rsidRPr="002D6F27" w:rsidRDefault="00B82177" w:rsidP="00B82177">
      <w:pPr>
        <w:ind w:firstLine="851"/>
        <w:jc w:val="both"/>
        <w:rPr>
          <w:sz w:val="28"/>
          <w:szCs w:val="28"/>
        </w:rPr>
      </w:pPr>
      <w:r>
        <w:rPr>
          <w:sz w:val="28"/>
          <w:szCs w:val="28"/>
        </w:rPr>
        <w:t>3</w:t>
      </w:r>
      <w:r w:rsidR="002D6F27" w:rsidRPr="002D6F27">
        <w:rPr>
          <w:sz w:val="28"/>
          <w:szCs w:val="28"/>
        </w:rPr>
        <w:t xml:space="preserve">. </w:t>
      </w:r>
      <w:proofErr w:type="gramStart"/>
      <w:r w:rsidR="002D6F27" w:rsidRPr="002D6F27">
        <w:rPr>
          <w:sz w:val="28"/>
          <w:szCs w:val="28"/>
        </w:rPr>
        <w:t>Контроль за</w:t>
      </w:r>
      <w:proofErr w:type="gramEnd"/>
      <w:r w:rsidR="002D6F27" w:rsidRPr="002D6F27">
        <w:rPr>
          <w:sz w:val="28"/>
          <w:szCs w:val="28"/>
        </w:rPr>
        <w:t xml:space="preserve"> выполнением настоящего постановления </w:t>
      </w:r>
      <w:r w:rsidR="00854DC8">
        <w:rPr>
          <w:sz w:val="28"/>
          <w:szCs w:val="28"/>
        </w:rPr>
        <w:t xml:space="preserve">возложить на </w:t>
      </w:r>
      <w:r w:rsidR="0011335E">
        <w:rPr>
          <w:sz w:val="28"/>
          <w:szCs w:val="28"/>
        </w:rPr>
        <w:t>начальника отдела ГО</w:t>
      </w:r>
      <w:r w:rsidR="00A4230C">
        <w:rPr>
          <w:sz w:val="28"/>
          <w:szCs w:val="28"/>
        </w:rPr>
        <w:t xml:space="preserve"> и</w:t>
      </w:r>
      <w:r w:rsidR="0011335E">
        <w:rPr>
          <w:sz w:val="28"/>
          <w:szCs w:val="28"/>
        </w:rPr>
        <w:t xml:space="preserve"> ЧС</w:t>
      </w:r>
      <w:r w:rsidR="00854DC8">
        <w:rPr>
          <w:sz w:val="28"/>
          <w:szCs w:val="28"/>
        </w:rPr>
        <w:t xml:space="preserve"> администрации Володарского муниципального </w:t>
      </w:r>
      <w:r w:rsidR="00272093">
        <w:rPr>
          <w:sz w:val="28"/>
          <w:szCs w:val="28"/>
        </w:rPr>
        <w:t>округа</w:t>
      </w:r>
      <w:r w:rsidR="008545F5">
        <w:rPr>
          <w:sz w:val="28"/>
          <w:szCs w:val="28"/>
        </w:rPr>
        <w:t>Б.В. Финина</w:t>
      </w:r>
      <w:r w:rsidR="00854DC8">
        <w:rPr>
          <w:sz w:val="28"/>
          <w:szCs w:val="28"/>
        </w:rPr>
        <w:t>.</w:t>
      </w:r>
    </w:p>
    <w:p w:rsidR="002D6F27" w:rsidRDefault="002D6F27" w:rsidP="002D6F27">
      <w:pPr>
        <w:jc w:val="both"/>
        <w:rPr>
          <w:sz w:val="28"/>
        </w:rPr>
      </w:pPr>
    </w:p>
    <w:p w:rsidR="002D6F27" w:rsidRDefault="002D6F27" w:rsidP="002D6F27">
      <w:pPr>
        <w:jc w:val="both"/>
        <w:rPr>
          <w:sz w:val="28"/>
        </w:rPr>
      </w:pPr>
    </w:p>
    <w:p w:rsidR="00E01DCD" w:rsidRDefault="00E01DCD" w:rsidP="00B82177">
      <w:pPr>
        <w:jc w:val="both"/>
        <w:rPr>
          <w:sz w:val="28"/>
        </w:rPr>
      </w:pPr>
      <w:r>
        <w:rPr>
          <w:sz w:val="28"/>
        </w:rPr>
        <w:t>И.о главы администрации</w:t>
      </w:r>
    </w:p>
    <w:p w:rsidR="00F33C88" w:rsidRDefault="00E01DCD" w:rsidP="00B82177">
      <w:pPr>
        <w:jc w:val="both"/>
      </w:pPr>
      <w:r>
        <w:rPr>
          <w:sz w:val="28"/>
        </w:rPr>
        <w:t>Володарского муниципального округа</w:t>
      </w:r>
      <w:r w:rsidR="00B82177">
        <w:rPr>
          <w:sz w:val="28"/>
        </w:rPr>
        <w:tab/>
      </w:r>
      <w:r w:rsidR="000D2377">
        <w:rPr>
          <w:sz w:val="28"/>
        </w:rPr>
        <w:t xml:space="preserve">                                          </w:t>
      </w:r>
      <w:r>
        <w:rPr>
          <w:sz w:val="28"/>
        </w:rPr>
        <w:t>А.Б. Захаров</w:t>
      </w:r>
    </w:p>
    <w:p w:rsidR="00B82177" w:rsidRDefault="00B82177" w:rsidP="00B82177">
      <w:pPr>
        <w:jc w:val="both"/>
      </w:pPr>
    </w:p>
    <w:p w:rsidR="00D36927" w:rsidRDefault="00D36927" w:rsidP="00B82177">
      <w:pPr>
        <w:jc w:val="both"/>
      </w:pPr>
    </w:p>
    <w:p w:rsidR="00D36927" w:rsidRDefault="00D36927" w:rsidP="00B82177">
      <w:pPr>
        <w:jc w:val="both"/>
      </w:pPr>
    </w:p>
    <w:p w:rsidR="00D36927" w:rsidRPr="00742E07" w:rsidRDefault="00D36927"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D36927" w:rsidRDefault="00D36927" w:rsidP="00B82177">
      <w:pPr>
        <w:jc w:val="both"/>
      </w:pPr>
    </w:p>
    <w:p w:rsidR="00A4230C" w:rsidRDefault="00A4230C" w:rsidP="00A4230C">
      <w:pPr>
        <w:jc w:val="right"/>
        <w:rPr>
          <w:sz w:val="28"/>
          <w:szCs w:val="28"/>
        </w:rPr>
      </w:pPr>
      <w:r>
        <w:rPr>
          <w:sz w:val="28"/>
          <w:szCs w:val="28"/>
        </w:rPr>
        <w:lastRenderedPageBreak/>
        <w:t xml:space="preserve">                                                                      Утверждено </w:t>
      </w:r>
    </w:p>
    <w:p w:rsidR="00A4230C" w:rsidRDefault="00CD7493" w:rsidP="00A4230C">
      <w:pPr>
        <w:jc w:val="right"/>
        <w:rPr>
          <w:sz w:val="28"/>
          <w:szCs w:val="28"/>
        </w:rPr>
      </w:pPr>
      <w:r>
        <w:rPr>
          <w:sz w:val="28"/>
          <w:szCs w:val="28"/>
        </w:rPr>
        <w:t>постановлением</w:t>
      </w:r>
      <w:bookmarkStart w:id="0" w:name="_GoBack"/>
      <w:bookmarkEnd w:id="0"/>
      <w:r w:rsidR="00A4230C">
        <w:rPr>
          <w:sz w:val="28"/>
          <w:szCs w:val="28"/>
        </w:rPr>
        <w:t xml:space="preserve"> администрации</w:t>
      </w:r>
    </w:p>
    <w:p w:rsidR="00A4230C" w:rsidRDefault="00A4230C" w:rsidP="00A4230C">
      <w:pPr>
        <w:jc w:val="right"/>
        <w:rPr>
          <w:sz w:val="28"/>
          <w:szCs w:val="28"/>
        </w:rPr>
      </w:pPr>
      <w:r>
        <w:rPr>
          <w:sz w:val="28"/>
          <w:szCs w:val="28"/>
        </w:rPr>
        <w:t xml:space="preserve">                                                                     Володарского муниципального округа </w:t>
      </w:r>
    </w:p>
    <w:p w:rsidR="00A4230C" w:rsidRDefault="00A4230C" w:rsidP="000D2377">
      <w:pPr>
        <w:jc w:val="right"/>
        <w:rPr>
          <w:sz w:val="28"/>
          <w:szCs w:val="28"/>
        </w:rPr>
      </w:pPr>
      <w:r>
        <w:rPr>
          <w:sz w:val="28"/>
          <w:szCs w:val="28"/>
        </w:rPr>
        <w:t>Нижегородской области</w:t>
      </w:r>
    </w:p>
    <w:p w:rsidR="00A4230C" w:rsidRPr="003C62A4" w:rsidRDefault="000D2377" w:rsidP="000D2377">
      <w:pPr>
        <w:jc w:val="right"/>
        <w:rPr>
          <w:color w:val="323232"/>
          <w:spacing w:val="-10"/>
        </w:rPr>
      </w:pPr>
      <w:r>
        <w:t>от 12.04.2023 г. № 943</w:t>
      </w:r>
    </w:p>
    <w:p w:rsidR="00A4230C" w:rsidRDefault="00A4230C" w:rsidP="00A4230C">
      <w:pPr>
        <w:rPr>
          <w:sz w:val="28"/>
          <w:szCs w:val="28"/>
        </w:rPr>
      </w:pPr>
    </w:p>
    <w:p w:rsidR="00AB2FB9" w:rsidRDefault="00AB2FB9" w:rsidP="00AB2FB9">
      <w:pPr>
        <w:spacing w:line="360" w:lineRule="auto"/>
        <w:jc w:val="center"/>
        <w:rPr>
          <w:szCs w:val="28"/>
        </w:rPr>
      </w:pPr>
      <w:r>
        <w:rPr>
          <w:szCs w:val="28"/>
        </w:rPr>
        <w:t>ПОЛОЖЕНИЕ</w:t>
      </w:r>
    </w:p>
    <w:p w:rsidR="00AB2FB9" w:rsidRDefault="00AB2FB9" w:rsidP="00AB2FB9">
      <w:pPr>
        <w:spacing w:line="360" w:lineRule="auto"/>
        <w:jc w:val="center"/>
        <w:rPr>
          <w:szCs w:val="28"/>
        </w:rPr>
      </w:pPr>
      <w:r>
        <w:rPr>
          <w:szCs w:val="28"/>
        </w:rPr>
        <w:t>О ЕДИНОЙ ДЕЖУРНО-ДИСПЕТЧЕРСКОЙ СЛУЖБЕ</w:t>
      </w:r>
    </w:p>
    <w:p w:rsidR="00AB2FB9" w:rsidRDefault="00AD2E66" w:rsidP="00AB2FB9">
      <w:pPr>
        <w:spacing w:line="360" w:lineRule="auto"/>
        <w:jc w:val="center"/>
        <w:rPr>
          <w:szCs w:val="28"/>
        </w:rPr>
      </w:pPr>
      <w:r>
        <w:rPr>
          <w:szCs w:val="28"/>
        </w:rPr>
        <w:t xml:space="preserve">ВОЛОДАРСКОГО МУНИЦИПАЛЬНОГО </w:t>
      </w:r>
      <w:r w:rsidR="00272093">
        <w:rPr>
          <w:szCs w:val="28"/>
        </w:rPr>
        <w:t>ОКРУГА</w:t>
      </w:r>
      <w:r w:rsidR="00AB2FB9">
        <w:rPr>
          <w:szCs w:val="28"/>
        </w:rPr>
        <w:t xml:space="preserve">  НИЖЕГОРОДСКОЙ  ОБЛАСТИ</w:t>
      </w:r>
    </w:p>
    <w:p w:rsidR="00AB2FB9" w:rsidRDefault="00AB2FB9" w:rsidP="00AB2FB9">
      <w:pPr>
        <w:spacing w:line="360" w:lineRule="auto"/>
        <w:jc w:val="center"/>
        <w:rPr>
          <w:szCs w:val="28"/>
        </w:rPr>
      </w:pPr>
      <w:r>
        <w:rPr>
          <w:szCs w:val="28"/>
        </w:rPr>
        <w:t>(далее - Положение)</w:t>
      </w:r>
    </w:p>
    <w:p w:rsidR="00AB2FB9" w:rsidRDefault="00AB2FB9" w:rsidP="00AB2FB9">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t>1. ОБЩИЕ ПОЛОЖЕНИЯ</w:t>
      </w:r>
    </w:p>
    <w:p w:rsidR="00AB2FB9" w:rsidRDefault="00AB2FB9" w:rsidP="00AB2FB9">
      <w:pPr>
        <w:spacing w:line="360" w:lineRule="auto"/>
        <w:ind w:firstLine="709"/>
        <w:jc w:val="both"/>
        <w:rPr>
          <w:szCs w:val="28"/>
        </w:rPr>
      </w:pPr>
      <w:r>
        <w:rPr>
          <w:szCs w:val="28"/>
        </w:rPr>
        <w:t>1.1. Настоящее Положение определяет основные задачи, функции и полномочия единой дежурно-диспетчерской службы муниципального образования Нижегородской области.</w:t>
      </w:r>
    </w:p>
    <w:p w:rsidR="00AB2FB9" w:rsidRDefault="00AB2FB9" w:rsidP="00AB2FB9">
      <w:pPr>
        <w:spacing w:line="360" w:lineRule="auto"/>
        <w:ind w:firstLine="709"/>
        <w:jc w:val="both"/>
        <w:rPr>
          <w:szCs w:val="28"/>
        </w:rPr>
      </w:pPr>
      <w:r>
        <w:rPr>
          <w:szCs w:val="28"/>
        </w:rPr>
        <w:t xml:space="preserve">1.2. Правовой основой создания и деятельности единой дежурно-диспетчерской службы на территории </w:t>
      </w:r>
      <w:r w:rsidR="00854DC8">
        <w:rPr>
          <w:szCs w:val="28"/>
        </w:rPr>
        <w:t>Володарского муниципального района</w:t>
      </w:r>
      <w:r>
        <w:rPr>
          <w:szCs w:val="28"/>
        </w:rPr>
        <w:t xml:space="preserve"> Нижегородской области являются Федеральный закон от 21 декабря 1994 года № 68-ФЗ "О защите населения и территорий от чрезвычайных ситуаций природного и техногенного характера", 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 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постановление Правительства Российской Федерации от 21 ноября 2011 года № 958 "О системе обеспечения вызова экстренных оперативных служб по единому номеру "112", распоряжение Правительства Российской Федерации от 3 декабря 2014 года № 2446-р, распоряжение Правительства Российской Федерации от 25 августа 2008 года № 1240-р, постановление Правительства Нижегородской области от 14 сентября 2012 года № 635"О создании системы обеспечения вызова экстренных оперативных служб по единому номеру "112" на территории Нижегородской области", постановление Правительства Нижегородской области от 7 августа 2013 года № 525 "О создании системы обеспечения вызова экстренных оперативных служб по единому номеру "112" в Нижегородской области", распоряжение Правительства Нижегородской области от 14 июля 2015 года № 1293-р "Об организации и выполнении мероприятий по построению, внедрению и развитию на территории Нижегородской области аппаратно-программного комплекса "Безопасный город" и иные нормативные правовые акты Российской Федерации,  законы и иные нормативные правовые акты Нижегородской области, протокол заседания Правительственной комиссии по предупреждению и ликвидации чрезвычайных ситуаций и обеспечению пожарной безопасности от  28 августа 2015 года № 7, соответствующие муниципальные правовые акты.</w:t>
      </w:r>
    </w:p>
    <w:p w:rsidR="00AB2FB9" w:rsidRDefault="00AB2FB9" w:rsidP="00AB2FB9">
      <w:pPr>
        <w:spacing w:line="360" w:lineRule="auto"/>
        <w:ind w:firstLine="709"/>
        <w:jc w:val="center"/>
        <w:rPr>
          <w:szCs w:val="28"/>
        </w:rPr>
      </w:pPr>
    </w:p>
    <w:p w:rsidR="00AB2FB9" w:rsidRDefault="00AB2FB9" w:rsidP="00AB2FB9">
      <w:pPr>
        <w:spacing w:line="360" w:lineRule="auto"/>
        <w:ind w:firstLine="709"/>
        <w:jc w:val="center"/>
        <w:rPr>
          <w:szCs w:val="28"/>
        </w:rPr>
      </w:pPr>
      <w:r>
        <w:rPr>
          <w:szCs w:val="28"/>
        </w:rPr>
        <w:t>2. ОПРЕДЕЛЕНИЯ И СОКРАЩЕНИЯ</w:t>
      </w:r>
    </w:p>
    <w:p w:rsidR="00AB2FB9" w:rsidRDefault="00AB2FB9" w:rsidP="00AB2FB9">
      <w:pPr>
        <w:spacing w:line="360" w:lineRule="auto"/>
        <w:ind w:firstLine="709"/>
        <w:jc w:val="both"/>
        <w:rPr>
          <w:szCs w:val="28"/>
        </w:rPr>
      </w:pPr>
      <w:r>
        <w:rPr>
          <w:szCs w:val="28"/>
        </w:rPr>
        <w:t>В настоящем Положении используются следующие термины и определения:</w:t>
      </w:r>
    </w:p>
    <w:p w:rsidR="00AB2FB9" w:rsidRPr="008A5CF8" w:rsidRDefault="00AB2FB9" w:rsidP="00AB2FB9">
      <w:pPr>
        <w:spacing w:line="360" w:lineRule="auto"/>
        <w:ind w:firstLine="709"/>
        <w:jc w:val="both"/>
        <w:rPr>
          <w:color w:val="000000"/>
          <w:szCs w:val="28"/>
        </w:rPr>
      </w:pPr>
      <w:r>
        <w:rPr>
          <w:szCs w:val="28"/>
        </w:rPr>
        <w:t xml:space="preserve">аварийная ситуация (АС) - опасное событие (техногенного, природного, биолого-социального характера), приводящее к неожиданному нарушению работы или выходу из строя машин, агрегатов, коммуникаций, сооружений или их систем (в том числе: инциденты, сбои, аварии, технологические нарушения и другие события, вызывающие временное </w:t>
      </w:r>
      <w:r w:rsidRPr="008A5CF8">
        <w:rPr>
          <w:color w:val="000000"/>
          <w:szCs w:val="28"/>
        </w:rPr>
        <w:t>нарушение нормальных условий жизнедеятельности населения);</w:t>
      </w:r>
    </w:p>
    <w:p w:rsidR="00AB2FB9" w:rsidRPr="008A5CF8" w:rsidRDefault="00621035" w:rsidP="00AB2FB9">
      <w:pPr>
        <w:spacing w:line="360" w:lineRule="auto"/>
        <w:ind w:firstLine="709"/>
        <w:jc w:val="both"/>
        <w:rPr>
          <w:color w:val="000000"/>
          <w:szCs w:val="28"/>
        </w:rPr>
      </w:pPr>
      <w:r w:rsidRPr="008A5CF8">
        <w:rPr>
          <w:color w:val="000000"/>
          <w:spacing w:val="2"/>
          <w:shd w:val="clear" w:color="auto" w:fill="FFFFFF"/>
        </w:rPr>
        <w:t>аналитический центр кризисных ситуаций (оперативно-распорядительный отдел департамента региональной безопасности Нижегородской области) (далее - АЦКС) - орган управления, который осуществляет прием и анализ информации при угрозе или возникновении крупных АС и ЧС от органов управления и ДДС, входящих в ЕСОДУ, и координирует их действия</w:t>
      </w:r>
      <w:r w:rsidR="00AB2FB9" w:rsidRPr="008A5CF8">
        <w:rPr>
          <w:color w:val="000000"/>
          <w:szCs w:val="28"/>
        </w:rPr>
        <w:t>;</w:t>
      </w:r>
    </w:p>
    <w:p w:rsidR="00AB2FB9" w:rsidRDefault="00AB2FB9" w:rsidP="00AB2FB9">
      <w:pPr>
        <w:spacing w:line="360" w:lineRule="auto"/>
        <w:ind w:firstLine="709"/>
        <w:jc w:val="both"/>
        <w:rPr>
          <w:szCs w:val="28"/>
        </w:rPr>
      </w:pPr>
      <w:r>
        <w:rPr>
          <w:szCs w:val="28"/>
        </w:rPr>
        <w:t>ГКУ НО "Служба 112" - государственное казенное учреждение Нижегородской области "Служба 112", обеспечивает функционирование и развитие системы - 112 Нижегородской области;</w:t>
      </w:r>
    </w:p>
    <w:p w:rsidR="00AB2FB9" w:rsidRPr="00AB2FB9" w:rsidRDefault="00AB2FB9" w:rsidP="00AB2FB9">
      <w:pPr>
        <w:spacing w:line="360" w:lineRule="auto"/>
        <w:ind w:firstLine="709"/>
        <w:jc w:val="both"/>
        <w:rPr>
          <w:color w:val="000000"/>
          <w:szCs w:val="28"/>
        </w:rPr>
      </w:pPr>
      <w:r w:rsidRPr="00AB2FB9">
        <w:rPr>
          <w:color w:val="000000"/>
          <w:szCs w:val="28"/>
        </w:rPr>
        <w:t>дежурно-диспетчерская служба (ДДС) - дежурный или диспетчерский орган, обеспечивающий оперативное управление городской (районной) службой, дежурный диспетчерский орган объекта (организации), входящие в РСЧС и имеющие силы и средства постоянной готовности к действиям в ЧС;</w:t>
      </w:r>
    </w:p>
    <w:p w:rsidR="00AB2FB9" w:rsidRDefault="00AB2FB9" w:rsidP="00AB2FB9">
      <w:pPr>
        <w:spacing w:line="360" w:lineRule="auto"/>
        <w:ind w:firstLine="709"/>
        <w:jc w:val="both"/>
        <w:rPr>
          <w:szCs w:val="28"/>
        </w:rPr>
      </w:pPr>
      <w:r>
        <w:rPr>
          <w:szCs w:val="28"/>
        </w:rPr>
        <w:t>единая государственная система предупреждения и ликвидации чрезвычайных ситуаций (РСЧС) (далее - единая система) -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(ЧС);</w:t>
      </w:r>
    </w:p>
    <w:p w:rsidR="00AB2FB9" w:rsidRPr="00AB2FB9" w:rsidRDefault="00AB2FB9" w:rsidP="00AB2FB9">
      <w:pPr>
        <w:spacing w:line="360" w:lineRule="auto"/>
        <w:ind w:firstLine="709"/>
        <w:jc w:val="both"/>
        <w:rPr>
          <w:color w:val="000000"/>
          <w:szCs w:val="28"/>
        </w:rPr>
      </w:pPr>
      <w:r>
        <w:rPr>
          <w:szCs w:val="28"/>
        </w:rPr>
        <w:t xml:space="preserve">единая дежурно-диспетчерская служба (ЕДДС) </w:t>
      </w:r>
      <w:r w:rsidR="00854DC8">
        <w:rPr>
          <w:szCs w:val="28"/>
        </w:rPr>
        <w:t xml:space="preserve">Володарского муниципального </w:t>
      </w:r>
      <w:r w:rsidR="00272093">
        <w:rPr>
          <w:szCs w:val="28"/>
        </w:rPr>
        <w:t>округа</w:t>
      </w:r>
      <w:r>
        <w:rPr>
          <w:szCs w:val="28"/>
        </w:rPr>
        <w:t xml:space="preserve"> Нижегородской области (ЕДДС муниципального образования) - орган повседневного управления муниципального звена территориальной подсистемы РСЧС, предназначенный для координации действий дежурных и диспетчерских (дежурно-диспетчерских) служб, действующих на территории муниципального образования, </w:t>
      </w:r>
      <w:r w:rsidRPr="00AB2FB9">
        <w:rPr>
          <w:color w:val="000000"/>
          <w:szCs w:val="28"/>
        </w:rPr>
        <w:t>и создаваемый при органах управления муниципального образования, специально уполномоченных на решение задач в области защиты населения и территорий от чрезвычайных ситуаций и (или) гражданской обороны;</w:t>
      </w:r>
    </w:p>
    <w:p w:rsidR="00AB2FB9" w:rsidRDefault="00AB2FB9" w:rsidP="00AB2FB9">
      <w:pPr>
        <w:spacing w:line="360" w:lineRule="auto"/>
        <w:ind w:firstLine="709"/>
        <w:jc w:val="both"/>
        <w:rPr>
          <w:szCs w:val="28"/>
        </w:rPr>
      </w:pPr>
      <w:r>
        <w:rPr>
          <w:szCs w:val="28"/>
        </w:rPr>
        <w:t xml:space="preserve">единая система оперативно-диспетчерского управления в чрезвычайных ситуациях Нижегородской области (ЕСОДУ) - является подсистемой территориальной подсистемы предупреждения и ликвидации ЧС (ТП РСЧС) Нижегородской области и предназначена для организационно-технического объединения дежурных и диспетчерских органов </w:t>
      </w:r>
      <w:r>
        <w:rPr>
          <w:szCs w:val="28"/>
        </w:rPr>
        <w:lastRenderedPageBreak/>
        <w:t>управления служб, имеющих силы и средства постоянной готовности к экстренным действиям при угрозе или возникновении чрезвычайных ситуаций;</w:t>
      </w:r>
    </w:p>
    <w:p w:rsidR="00AB2FB9" w:rsidRDefault="00AB2FB9" w:rsidP="00AB2FB9">
      <w:pPr>
        <w:spacing w:line="360" w:lineRule="auto"/>
        <w:ind w:firstLine="709"/>
        <w:jc w:val="both"/>
        <w:rPr>
          <w:szCs w:val="28"/>
        </w:rPr>
      </w:pPr>
      <w:r>
        <w:rPr>
          <w:szCs w:val="28"/>
        </w:rPr>
        <w:t>объединенная система оперативно-диспетчерского управления в чрезвычайных ситуациях (ОСОДУ) - организационно-техническое объединение органов управления, ЕДДС, ДДС, ДС, независимо от организационно-правовых и иных форм собственности, расположенных на территории городского округа, муниципального района Нижегородской области, и предназначенная для организации взаимодействия, координации и реализации управленческих решений по оперативному реагированию на ЧС, АС, происшествия и иные нарушения нормальных условий жизнедеятельности населения;</w:t>
      </w:r>
    </w:p>
    <w:p w:rsidR="00AB2FB9" w:rsidRDefault="00AB2FB9" w:rsidP="00AB2FB9">
      <w:pPr>
        <w:spacing w:line="360" w:lineRule="auto"/>
        <w:ind w:firstLine="709"/>
        <w:jc w:val="both"/>
        <w:rPr>
          <w:szCs w:val="28"/>
        </w:rPr>
      </w:pPr>
      <w:r>
        <w:rPr>
          <w:szCs w:val="28"/>
        </w:rPr>
        <w:t>пункт управления ЕДДС (ПУ ЕДДС) - здание (сооружение, помещение), предназначенное для работы дежурно-диспетчерского персонала и оснащенное необходимыми техническими средствами управления, связи и оповещения;</w:t>
      </w:r>
    </w:p>
    <w:p w:rsidR="00AB2FB9" w:rsidRPr="00AB2FB9" w:rsidRDefault="00AB2FB9" w:rsidP="00AB2FB9">
      <w:pPr>
        <w:spacing w:line="360" w:lineRule="auto"/>
        <w:ind w:firstLine="709"/>
        <w:jc w:val="both"/>
        <w:rPr>
          <w:color w:val="000000"/>
          <w:szCs w:val="28"/>
        </w:rPr>
      </w:pPr>
      <w:r>
        <w:rPr>
          <w:szCs w:val="28"/>
        </w:rPr>
        <w:t xml:space="preserve">система - 112 - система обеспечения вызова экстренных оперативных служб по единому номеру "112", предназначенная для информационного обеспечения единых дежурно-диспетчерских служб муниципальных образований, </w:t>
      </w:r>
      <w:r w:rsidRPr="00AB2FB9">
        <w:rPr>
          <w:color w:val="000000"/>
          <w:szCs w:val="28"/>
        </w:rPr>
        <w:t>и обеспечивающая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муниципальных образований, а также дежурно-диспетчерских служб экстренных оперативных служб;</w:t>
      </w:r>
    </w:p>
    <w:p w:rsidR="00AB2FB9" w:rsidRDefault="00AB2FB9" w:rsidP="00AB2FB9">
      <w:pPr>
        <w:spacing w:line="360" w:lineRule="auto"/>
        <w:ind w:firstLine="709"/>
        <w:jc w:val="both"/>
        <w:rPr>
          <w:color w:val="FF0000"/>
          <w:szCs w:val="28"/>
        </w:rPr>
      </w:pPr>
      <w:r>
        <w:rPr>
          <w:szCs w:val="28"/>
        </w:rPr>
        <w:t>узел связи ЕДДС (УС ЕДДС) - организационно-техническое объединение сил и средств связи, развернутых на пункте управления ЕДДС и обеспечивающих обмен информацией в интересах ЕДДС и органа, специально уполномоченного на решение задач в области защиты населения и территорий от чрезвычайных ситуаций и (или) гражданской обороны при органе местного самоуправления;</w:t>
      </w:r>
    </w:p>
    <w:p w:rsidR="00AB2FB9" w:rsidRDefault="00AB2FB9" w:rsidP="00AB2FB9">
      <w:pPr>
        <w:spacing w:line="360" w:lineRule="auto"/>
        <w:ind w:firstLine="709"/>
        <w:jc w:val="both"/>
        <w:rPr>
          <w:szCs w:val="28"/>
        </w:rPr>
      </w:pPr>
      <w:r>
        <w:rPr>
          <w:szCs w:val="28"/>
        </w:rPr>
        <w:t xml:space="preserve">комплекс средств автоматизации ЕДДС (КСА ЕДДС) - организационно-техническое объединение программно-технических средств автоматизации управления, включающих в себя средства передачи, ввода, хранения, обработки и выдачи необходимых данных;  </w:t>
      </w:r>
    </w:p>
    <w:p w:rsidR="00AB2FB9" w:rsidRDefault="00AB2FB9" w:rsidP="00AB2FB9">
      <w:pPr>
        <w:spacing w:line="360" w:lineRule="auto"/>
        <w:ind w:firstLine="709"/>
        <w:jc w:val="both"/>
        <w:rPr>
          <w:szCs w:val="28"/>
        </w:rPr>
      </w:pPr>
      <w:r>
        <w:rPr>
          <w:szCs w:val="28"/>
        </w:rPr>
        <w:t>автоматизированное рабочее место (АРМ) - программно-технический комплекс, предназначенный для автоматизации деятельности определенного вида. АРМ объединяет программно-аппаратные средства, обеспечивающие взаимодействие человека с компьютером, предоставляет возможность ввода информации (через клавиатуру, компьютерную мышь, сканер и пр.) и ее вывод на экран монитора, принтер, звуковую карту, динамики или иные устройства вывода. Как правило, АРМ является частью АСУ;</w:t>
      </w:r>
    </w:p>
    <w:p w:rsidR="00AB2FB9" w:rsidRDefault="00AB2FB9" w:rsidP="00AB2FB9">
      <w:pPr>
        <w:spacing w:line="360" w:lineRule="auto"/>
        <w:ind w:firstLine="709"/>
        <w:jc w:val="both"/>
        <w:rPr>
          <w:szCs w:val="28"/>
        </w:rPr>
      </w:pPr>
      <w:r>
        <w:rPr>
          <w:szCs w:val="28"/>
        </w:rPr>
        <w:t>автоматизированная система управления (АСУ) - комплекс аппаратных и программных средств, предназначенный для управления различными процессами в рамках технологического процесса, производства, предприятия. АСУ применяется в различных отраслях промышленности, энергетике, транспорте и т.п.;</w:t>
      </w:r>
    </w:p>
    <w:p w:rsidR="00AB2FB9" w:rsidRPr="00AB2FB9" w:rsidRDefault="00AB2FB9" w:rsidP="00AB2FB9">
      <w:pPr>
        <w:spacing w:line="360" w:lineRule="auto"/>
        <w:ind w:firstLine="709"/>
        <w:jc w:val="both"/>
        <w:rPr>
          <w:color w:val="000000"/>
          <w:szCs w:val="28"/>
        </w:rPr>
      </w:pPr>
      <w:r>
        <w:rPr>
          <w:szCs w:val="28"/>
        </w:rPr>
        <w:lastRenderedPageBreak/>
        <w:t xml:space="preserve">ФКУ "Центр управления в кризисных ситуациях Главного управления МЧС России по Нижегородской области" (ЦУКС ГУ МЧС) - орган повседневного управления </w:t>
      </w:r>
      <w:r w:rsidRPr="00AB2FB9">
        <w:rPr>
          <w:color w:val="000000"/>
          <w:szCs w:val="28"/>
        </w:rPr>
        <w:t>единой государственной системы предупреждения и ликвидации чрезвычайных ситуаций на региональном уровне.</w:t>
      </w:r>
    </w:p>
    <w:p w:rsidR="00AB2FB9" w:rsidRDefault="00AB2FB9" w:rsidP="00AB2FB9">
      <w:pPr>
        <w:spacing w:line="360" w:lineRule="auto"/>
        <w:ind w:firstLine="709"/>
        <w:jc w:val="both"/>
        <w:rPr>
          <w:szCs w:val="28"/>
        </w:rPr>
      </w:pPr>
      <w:r>
        <w:rPr>
          <w:szCs w:val="28"/>
        </w:rPr>
        <w:t>центральная дежурно-диспетчерская служба государственного казенного учреждения "Управление по обеспечению деятельности министерства энергетики и жилищно-коммунального хозяйства Нижегородской области" (ЦДДС Нижегородской области) - оперативный орган управления, сбора, обобщения и анализа информации о чрезвычайных и аварийных ситуациях на территории Нижегородской области, координирует действия сил и средств ТП РСЧС Нижегородской области (независимо от организационно-правовых и форм собственности), обладает полномочиями управления ими, при ЧС переходит в оперативное подчинение ЦУКС ГУ МЧС;</w:t>
      </w:r>
    </w:p>
    <w:p w:rsidR="00AB2FB9" w:rsidRDefault="00AB2FB9" w:rsidP="00AB2FB9">
      <w:pPr>
        <w:spacing w:line="360" w:lineRule="auto"/>
        <w:ind w:firstLine="709"/>
        <w:jc w:val="both"/>
        <w:rPr>
          <w:szCs w:val="28"/>
        </w:rPr>
      </w:pPr>
      <w:r>
        <w:rPr>
          <w:szCs w:val="28"/>
        </w:rPr>
        <w:t>ЦОВ системы - 112 - центр обработки вызовов системы - 112 Нижегородской области, предназначен для приема и обработки вызовов (сообщений о происшествиях) от населения Нижегородской области на номер "112", направления информации о происшествиях, в том числе вызовов в дежурно-диспетчерские службы экстренных оперативных служб в соответствии с их компетенцией для организации экстренного реагирования. Информация о происшествиях оформляется оператором ЦОВ системы - 112 в электронном виде в форме карточки информационного обмена. ЦОВ системы - 112 является структурным подразделением ГКУ НО "Служба 112";</w:t>
      </w:r>
    </w:p>
    <w:p w:rsidR="00AB1C01" w:rsidRDefault="0098516B" w:rsidP="008A5CF8">
      <w:pPr>
        <w:spacing w:line="360" w:lineRule="auto"/>
        <w:ind w:firstLine="709"/>
        <w:jc w:val="both"/>
        <w:rPr>
          <w:szCs w:val="28"/>
        </w:rPr>
      </w:pPr>
      <w:r>
        <w:rPr>
          <w:szCs w:val="28"/>
        </w:rPr>
        <w:t>ч</w:t>
      </w:r>
      <w:r w:rsidR="00AB1C01" w:rsidRPr="0098516B">
        <w:rPr>
          <w:szCs w:val="28"/>
        </w:rPr>
        <w:t>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854DC8" w:rsidRDefault="00854DC8" w:rsidP="00AB2FB9">
      <w:pPr>
        <w:spacing w:line="360" w:lineRule="auto"/>
        <w:ind w:firstLine="709"/>
        <w:jc w:val="center"/>
        <w:rPr>
          <w:szCs w:val="28"/>
        </w:rPr>
      </w:pPr>
    </w:p>
    <w:p w:rsidR="00AB2FB9" w:rsidRDefault="00AB2FB9" w:rsidP="00AB2FB9">
      <w:pPr>
        <w:spacing w:line="360" w:lineRule="auto"/>
        <w:ind w:firstLine="709"/>
        <w:jc w:val="center"/>
        <w:rPr>
          <w:szCs w:val="28"/>
        </w:rPr>
      </w:pPr>
      <w:r>
        <w:rPr>
          <w:szCs w:val="28"/>
        </w:rPr>
        <w:t>3. ЕДИНАЯ ДЕЖУРНО-ДИСПЕТЧЕРСКАЯ СЛУЖБА</w:t>
      </w:r>
    </w:p>
    <w:p w:rsidR="00AB2FB9" w:rsidRDefault="00854DC8" w:rsidP="00AB2FB9">
      <w:pPr>
        <w:spacing w:line="360" w:lineRule="auto"/>
        <w:ind w:firstLine="709"/>
        <w:jc w:val="center"/>
        <w:rPr>
          <w:szCs w:val="28"/>
        </w:rPr>
      </w:pPr>
      <w:r>
        <w:rPr>
          <w:szCs w:val="28"/>
        </w:rPr>
        <w:t xml:space="preserve">ВОЛОДАРСКОГО МУНИЦИПАЛЬНОГО </w:t>
      </w:r>
      <w:r w:rsidR="00272093">
        <w:rPr>
          <w:szCs w:val="28"/>
        </w:rPr>
        <w:t>ОКРУГА</w:t>
      </w:r>
      <w:r w:rsidR="00AB2FB9">
        <w:rPr>
          <w:szCs w:val="28"/>
        </w:rPr>
        <w:t>НИЖЕГОРОДСКОЙ ОБЛАСТИ</w:t>
      </w:r>
    </w:p>
    <w:p w:rsidR="00AB2FB9" w:rsidRDefault="00AB2FB9" w:rsidP="00AB2FB9">
      <w:pPr>
        <w:spacing w:line="360" w:lineRule="auto"/>
        <w:ind w:firstLine="709"/>
        <w:jc w:val="both"/>
        <w:rPr>
          <w:szCs w:val="28"/>
        </w:rPr>
      </w:pPr>
      <w:r>
        <w:rPr>
          <w:szCs w:val="28"/>
        </w:rPr>
        <w:t xml:space="preserve">3.1. ЕДДС </w:t>
      </w:r>
      <w:r w:rsidR="00AD2E66">
        <w:rPr>
          <w:szCs w:val="28"/>
        </w:rPr>
        <w:t xml:space="preserve">Володарского муниципального </w:t>
      </w:r>
      <w:r w:rsidR="00272093">
        <w:rPr>
          <w:szCs w:val="28"/>
        </w:rPr>
        <w:t>округа</w:t>
      </w:r>
      <w:r w:rsidR="00CB4A31">
        <w:rPr>
          <w:szCs w:val="28"/>
        </w:rPr>
        <w:t xml:space="preserve"> Нижегородской области</w:t>
      </w:r>
      <w:r>
        <w:rPr>
          <w:szCs w:val="28"/>
        </w:rPr>
        <w:t xml:space="preserve"> является органом повседневного управления муниципального (городского) звена территориальной подсистемы РСЧС. На базе ЕДДС </w:t>
      </w:r>
      <w:r w:rsidR="00AD2E66">
        <w:rPr>
          <w:szCs w:val="28"/>
        </w:rPr>
        <w:t xml:space="preserve">Володарского муниципального </w:t>
      </w:r>
      <w:r w:rsidR="00272093">
        <w:rPr>
          <w:szCs w:val="28"/>
        </w:rPr>
        <w:t>округа</w:t>
      </w:r>
      <w:r w:rsidR="00CB4A31">
        <w:rPr>
          <w:szCs w:val="28"/>
        </w:rPr>
        <w:t xml:space="preserve"> Нижегородской области </w:t>
      </w:r>
      <w:r>
        <w:rPr>
          <w:szCs w:val="28"/>
        </w:rPr>
        <w:t>развертывается система – 112.</w:t>
      </w:r>
    </w:p>
    <w:p w:rsidR="00AB2FB9" w:rsidRDefault="00AB2FB9" w:rsidP="00AB2FB9">
      <w:pPr>
        <w:spacing w:line="360" w:lineRule="auto"/>
        <w:ind w:firstLine="709"/>
        <w:jc w:val="both"/>
        <w:rPr>
          <w:szCs w:val="28"/>
        </w:rPr>
      </w:pPr>
      <w:r>
        <w:rPr>
          <w:szCs w:val="28"/>
        </w:rPr>
        <w:t xml:space="preserve">3.2. ЕДДС </w:t>
      </w:r>
      <w:r w:rsidR="00AD2E66">
        <w:rPr>
          <w:szCs w:val="28"/>
        </w:rPr>
        <w:t xml:space="preserve">Володарского муниципального </w:t>
      </w:r>
      <w:r w:rsidR="00272093">
        <w:rPr>
          <w:szCs w:val="28"/>
        </w:rPr>
        <w:t>округа</w:t>
      </w:r>
      <w:r w:rsidR="00CB4A31">
        <w:rPr>
          <w:szCs w:val="28"/>
        </w:rPr>
        <w:t xml:space="preserve"> Нижегородской области </w:t>
      </w:r>
      <w:r>
        <w:rPr>
          <w:szCs w:val="28"/>
        </w:rPr>
        <w:t xml:space="preserve">в пределах своих полномочий взаимодействует со всеми ДДС, ДС, входящими в ОСОДУ </w:t>
      </w:r>
      <w:r w:rsidR="00AD2E66">
        <w:rPr>
          <w:szCs w:val="28"/>
        </w:rPr>
        <w:t xml:space="preserve">Володарского муниципального </w:t>
      </w:r>
      <w:r w:rsidR="00272093">
        <w:rPr>
          <w:szCs w:val="28"/>
        </w:rPr>
        <w:t>округа</w:t>
      </w:r>
      <w:r w:rsidR="00CB4A31">
        <w:rPr>
          <w:szCs w:val="28"/>
        </w:rPr>
        <w:t xml:space="preserve"> Нижегородской области </w:t>
      </w:r>
      <w:r>
        <w:rPr>
          <w:szCs w:val="28"/>
        </w:rPr>
        <w:t xml:space="preserve">по вопросам сбора, обработки и обмена информацией о чрезвычайных (аварийных) ситуациях, происшествиях </w:t>
      </w:r>
      <w:r>
        <w:rPr>
          <w:szCs w:val="28"/>
        </w:rPr>
        <w:lastRenderedPageBreak/>
        <w:t>и совместных действий при угрозе или возникновении ЧС, АС, происшествий, а также с ЦОВ системы – 112 в рамках утвержденных регламентов информационного обмена.</w:t>
      </w:r>
    </w:p>
    <w:p w:rsidR="00AB2FB9" w:rsidRDefault="00AB2FB9" w:rsidP="00AB2FB9">
      <w:pPr>
        <w:spacing w:line="360" w:lineRule="auto"/>
        <w:ind w:firstLine="709"/>
        <w:jc w:val="both"/>
        <w:rPr>
          <w:szCs w:val="28"/>
        </w:rPr>
      </w:pPr>
      <w:r>
        <w:rPr>
          <w:szCs w:val="28"/>
        </w:rPr>
        <w:t xml:space="preserve">3.3. Целью создания ЕДДС является повышение готовности органов управления органов местного самоуправления и служб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ДДС и ДС, входящих в ОСОДУ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к реагированию на угрозы возникновения или возникновение ЧС, АС, происшествий и иных нарушений нормальных условий жизнедеятельности населения, эффективности взаимодействия привлекаемых сил и средств РСЧС, в том числе ДДС и ДС, входящих в ОСОДУ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при их совместных действиях по предупреждению и ликвидации ЧС, АС, происшествий, а также обеспечение исполнения полномочий органами местного самоуправления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 </w:t>
      </w:r>
      <w:r>
        <w:rPr>
          <w:szCs w:val="28"/>
        </w:rPr>
        <w:t xml:space="preserve">по организации и осуществлению мероприятий по ГО, обеспечению первичных мер пожарной безопасности в границах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защите населения и территорий от ЧС, в том числе по обеспечению безопасности людей на водных объектах, охране их жизни и здоровья.</w:t>
      </w:r>
    </w:p>
    <w:p w:rsidR="00AB2FB9" w:rsidRDefault="00AB2FB9" w:rsidP="00AB2FB9">
      <w:pPr>
        <w:spacing w:line="360" w:lineRule="auto"/>
        <w:ind w:firstLine="709"/>
        <w:jc w:val="both"/>
        <w:rPr>
          <w:szCs w:val="28"/>
        </w:rPr>
      </w:pPr>
      <w:r>
        <w:rPr>
          <w:szCs w:val="28"/>
        </w:rPr>
        <w:t xml:space="preserve">3.4. ЕДДС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ТП РСЧС, приема сообщений о ЧС, АС, происшествиях и иных обращений от населения и организаций, оперативного доведения  данной  информации до соответствующих ДДС, ДСнезависимо  от организационно-правовых и иных форм собственности, входящих в ОСОДУ </w:t>
      </w:r>
      <w:r w:rsidR="00AD2E66">
        <w:rPr>
          <w:szCs w:val="28"/>
        </w:rPr>
        <w:t>Володарского муниципального</w:t>
      </w:r>
      <w:r w:rsidR="00272093">
        <w:rPr>
          <w:szCs w:val="28"/>
        </w:rPr>
        <w:t xml:space="preserve"> округа</w:t>
      </w:r>
      <w:r w:rsidR="007042A7">
        <w:rPr>
          <w:szCs w:val="28"/>
        </w:rPr>
        <w:t xml:space="preserve"> Нижегородской области</w:t>
      </w:r>
      <w:r>
        <w:rPr>
          <w:szCs w:val="28"/>
        </w:rPr>
        <w:t>, координации их совместных действий, оперативного управления силами и средствами соответствующего звена ТП РСЧС, оповещения руководящего состава муниципального звена и населения об угрозе возникновения или возникновении ЧС, АС, происшествий.</w:t>
      </w:r>
    </w:p>
    <w:p w:rsidR="00AB2FB9" w:rsidRDefault="00AB2FB9" w:rsidP="00AB2FB9">
      <w:pPr>
        <w:spacing w:line="360" w:lineRule="auto"/>
        <w:ind w:firstLine="709"/>
        <w:jc w:val="both"/>
        <w:rPr>
          <w:szCs w:val="28"/>
        </w:rPr>
      </w:pPr>
      <w:r>
        <w:rPr>
          <w:szCs w:val="28"/>
        </w:rPr>
        <w:t xml:space="preserve">3.5. Общее руководство ЕДДС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 </w:t>
      </w:r>
      <w:r>
        <w:rPr>
          <w:szCs w:val="28"/>
        </w:rPr>
        <w:t xml:space="preserve">осуществляет глава </w:t>
      </w:r>
      <w:r w:rsidR="00272093">
        <w:rPr>
          <w:szCs w:val="28"/>
        </w:rPr>
        <w:t>местного самоуправления</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координацию деятельности - сотрудник, уполномоченный решать задачи в области ГО и ЧС администрации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непосредственное руководство - начальник ЕДДС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 xml:space="preserve">3.6. ЕДДС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r>
        <w:rPr>
          <w:szCs w:val="28"/>
        </w:rPr>
        <w:lastRenderedPageBreak/>
        <w:t>законодательством Нижегородской области, настоящим Положением, а также соответствующими муниципальными правовыми актами.</w:t>
      </w:r>
    </w:p>
    <w:p w:rsidR="00AB2FB9" w:rsidRDefault="00AB2FB9" w:rsidP="00AB2FB9">
      <w:pPr>
        <w:spacing w:line="360" w:lineRule="auto"/>
        <w:ind w:firstLine="709"/>
        <w:jc w:val="both"/>
        <w:rPr>
          <w:szCs w:val="28"/>
        </w:rPr>
      </w:pPr>
      <w:r>
        <w:rPr>
          <w:szCs w:val="28"/>
        </w:rPr>
        <w:t xml:space="preserve">3.7. ЕДДС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осуществляет свою деятельность во взаимодействии с ЦУКС ГУ МЧС, ЦДДС Нижегородской области, АЦКС Нижегородской области, органами исполнительной власти Нижегородской области и органами местного самоуправления муниципальных </w:t>
      </w:r>
      <w:r w:rsidR="00272093">
        <w:rPr>
          <w:szCs w:val="28"/>
        </w:rPr>
        <w:t>округов</w:t>
      </w:r>
      <w:r>
        <w:rPr>
          <w:szCs w:val="28"/>
        </w:rPr>
        <w:t xml:space="preserve"> Нижегородской области, ГКУ НО "Служба 112" в части эксплуатации и развития системы - 112.</w:t>
      </w:r>
    </w:p>
    <w:p w:rsidR="00AB2FB9" w:rsidRDefault="00AB2FB9" w:rsidP="00AB2FB9">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t>4. ОСНОВНЫЕ ЗАДАЧИ ЕДДС</w:t>
      </w:r>
    </w:p>
    <w:p w:rsidR="00AB2FB9" w:rsidRDefault="00AB2FB9" w:rsidP="00AB2FB9">
      <w:pPr>
        <w:spacing w:line="360" w:lineRule="auto"/>
        <w:ind w:firstLine="709"/>
        <w:jc w:val="both"/>
        <w:rPr>
          <w:szCs w:val="28"/>
        </w:rPr>
      </w:pPr>
      <w:r>
        <w:rPr>
          <w:szCs w:val="28"/>
        </w:rPr>
        <w:t xml:space="preserve">4.1. ЕДДС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выполняет следующие основные задачи:</w:t>
      </w:r>
    </w:p>
    <w:p w:rsidR="00AB2FB9" w:rsidRDefault="00AB2FB9" w:rsidP="00AB2FB9">
      <w:pPr>
        <w:spacing w:line="360" w:lineRule="auto"/>
        <w:ind w:firstLine="709"/>
        <w:jc w:val="both"/>
        <w:rPr>
          <w:szCs w:val="28"/>
        </w:rPr>
      </w:pPr>
      <w:r>
        <w:rPr>
          <w:szCs w:val="28"/>
        </w:rPr>
        <w:t>прием вызовов (сообщений) о ЧС, АС, происшествиях и иной информации по обращениям населения, в том числе по единому номеру вызова экстренных оперативных служб "112", а при введении в эксплуатацию системы – 112 – получение из ЦОВ системы - 112 карточек информационного обмена с информацией о происшествиях для организации координации и контроля реагирования на вызовы (сообщения о происшествиях), поступившие на номер "112", а также формирование карточек информационного обмена на сообщения о происшествиях, принятые персоналом ЕДДС;</w:t>
      </w:r>
    </w:p>
    <w:p w:rsidR="00AB2FB9" w:rsidRDefault="00AB2FB9" w:rsidP="00AB2FB9">
      <w:pPr>
        <w:spacing w:line="360" w:lineRule="auto"/>
        <w:ind w:firstLine="709"/>
        <w:jc w:val="both"/>
        <w:rPr>
          <w:szCs w:val="28"/>
        </w:rPr>
      </w:pPr>
      <w:r>
        <w:rPr>
          <w:szCs w:val="28"/>
        </w:rPr>
        <w:t>прием сигналов на изменение режимов функционирования муниципальных звеньев ТП РСЧС;</w:t>
      </w:r>
    </w:p>
    <w:p w:rsidR="00AB2FB9" w:rsidRDefault="00AB2FB9" w:rsidP="00AB2FB9">
      <w:pPr>
        <w:spacing w:line="360" w:lineRule="auto"/>
        <w:ind w:firstLine="709"/>
        <w:jc w:val="both"/>
        <w:rPr>
          <w:szCs w:val="28"/>
        </w:rPr>
      </w:pPr>
      <w:r>
        <w:rPr>
          <w:szCs w:val="28"/>
        </w:rPr>
        <w:t xml:space="preserve">оповещение и информирование руководства ГО, муниципального звена территориальной подсистемы РСЧС, органов управления, сил и средств на территории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предназначенных и выделяемых (привлекаемых) для предупреждения и ликвидации ЧС, АС, происшествий, сил и средств ГО на территории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населения и ДДС, ДС, входящих в ОСОДУ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о ЧС, АС, происшествиях, предпринятых мерах и мероприятиях, проводимых в районе ЧС, АС, происшествия через местную (действующую на территории </w:t>
      </w:r>
      <w:r w:rsidR="00AD2E66">
        <w:rPr>
          <w:szCs w:val="28"/>
        </w:rPr>
        <w:t>Володарского муниципального района</w:t>
      </w:r>
      <w:r w:rsidR="007042A7">
        <w:rPr>
          <w:szCs w:val="28"/>
        </w:rPr>
        <w:t xml:space="preserve"> Нижегородской области</w:t>
      </w:r>
      <w:r>
        <w:rPr>
          <w:szCs w:val="28"/>
        </w:rPr>
        <w:t>) систему оповещения, оповещение населения по сигналам ГО;</w:t>
      </w:r>
    </w:p>
    <w:p w:rsidR="00AB2FB9" w:rsidRDefault="00AB2FB9" w:rsidP="00AB2FB9">
      <w:pPr>
        <w:spacing w:line="360" w:lineRule="auto"/>
        <w:ind w:firstLine="709"/>
        <w:jc w:val="both"/>
        <w:rPr>
          <w:szCs w:val="28"/>
        </w:rPr>
      </w:pPr>
      <w:r>
        <w:rPr>
          <w:szCs w:val="28"/>
        </w:rPr>
        <w:t xml:space="preserve">организация взаимодействия в установленном порядке в целях оперативного реагирования на ЧС, АС, происшествия с органами управления РСЧС, администрацией </w:t>
      </w:r>
      <w:r w:rsidR="00AD2E66">
        <w:rPr>
          <w:szCs w:val="28"/>
        </w:rPr>
        <w:t xml:space="preserve">Володарского муниципального </w:t>
      </w:r>
      <w:r w:rsidR="00272093">
        <w:rPr>
          <w:szCs w:val="28"/>
        </w:rPr>
        <w:t>округа</w:t>
      </w:r>
      <w:r w:rsidR="007042A7">
        <w:rPr>
          <w:szCs w:val="28"/>
        </w:rPr>
        <w:t xml:space="preserve"> Нижегородской области</w:t>
      </w:r>
      <w:r>
        <w:rPr>
          <w:szCs w:val="28"/>
        </w:rPr>
        <w:t xml:space="preserve">, органами местного самоуправления и ДДС, ДС, входящих в ОСОДУ </w:t>
      </w:r>
      <w:r w:rsidR="00AD2E66">
        <w:rPr>
          <w:szCs w:val="28"/>
        </w:rPr>
        <w:t xml:space="preserve">Володарского муниципального </w:t>
      </w:r>
      <w:r w:rsidR="00272093">
        <w:rPr>
          <w:szCs w:val="28"/>
        </w:rPr>
        <w:t>округа</w:t>
      </w:r>
      <w:r w:rsidR="007042A7" w:rsidRPr="00C02561">
        <w:rPr>
          <w:szCs w:val="28"/>
        </w:rPr>
        <w:t>Нижегородской области</w:t>
      </w:r>
      <w:r w:rsidRPr="00C02561">
        <w:rPr>
          <w:szCs w:val="28"/>
        </w:rPr>
        <w:t>;</w:t>
      </w:r>
    </w:p>
    <w:p w:rsidR="00AB2FB9" w:rsidRDefault="00AB2FB9" w:rsidP="00AB2FB9">
      <w:pPr>
        <w:spacing w:line="360" w:lineRule="auto"/>
        <w:ind w:firstLine="709"/>
        <w:jc w:val="both"/>
        <w:rPr>
          <w:szCs w:val="28"/>
        </w:rPr>
      </w:pPr>
      <w:r>
        <w:rPr>
          <w:szCs w:val="28"/>
        </w:rPr>
        <w:lastRenderedPageBreak/>
        <w:t xml:space="preserve">информирование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сил РСЧС, привлекаемых к ликвидации ЧС, АС, происшествий, об обстановке, принятых и рекомендуемых мерах;</w:t>
      </w:r>
    </w:p>
    <w:p w:rsidR="00AB2FB9" w:rsidRDefault="00AB2FB9" w:rsidP="00AB2FB9">
      <w:pPr>
        <w:spacing w:line="360" w:lineRule="auto"/>
        <w:ind w:firstLine="709"/>
        <w:jc w:val="both"/>
        <w:rPr>
          <w:szCs w:val="28"/>
        </w:rPr>
      </w:pPr>
      <w:r>
        <w:rPr>
          <w:szCs w:val="28"/>
        </w:rPr>
        <w:t>регистрация и документирование всех входящих и  исходящих сообщений, вызовов от населения, обобщение информации о  произошедших ЧС, АС,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AB2FB9" w:rsidRDefault="00AB2FB9" w:rsidP="00AB2FB9">
      <w:pPr>
        <w:spacing w:line="360" w:lineRule="auto"/>
        <w:ind w:firstLine="709"/>
        <w:jc w:val="both"/>
        <w:rPr>
          <w:szCs w:val="28"/>
        </w:rPr>
      </w:pPr>
      <w:r>
        <w:rPr>
          <w:szCs w:val="28"/>
        </w:rPr>
        <w:t>оповещение и информирование ЕДДС соседних муниципальных образований в соответствии с ситуацией по планам взаимодействия при ликвидации ЧС на других объектах и территориях;</w:t>
      </w:r>
    </w:p>
    <w:p w:rsidR="00AB2FB9" w:rsidRDefault="00AB2FB9" w:rsidP="00AB2FB9">
      <w:pPr>
        <w:spacing w:line="360" w:lineRule="auto"/>
        <w:ind w:firstLine="709"/>
        <w:jc w:val="both"/>
        <w:rPr>
          <w:szCs w:val="28"/>
        </w:rPr>
      </w:pPr>
      <w:r>
        <w:t xml:space="preserve">организация реагирования на </w:t>
      </w:r>
      <w:r>
        <w:rPr>
          <w:szCs w:val="28"/>
        </w:rPr>
        <w:t>сообщения о происшествиях, поступающие через единый номер "112",</w:t>
      </w:r>
      <w:r>
        <w:t xml:space="preserve"> контроль за реагированием на данные происшествия, анализ и ввод в базу данных системы - 112 информации, полученной по результатам реагирования, уточнение и корректировка действий привлеченных ДДС, информирование взаимодействующих ДДС об оперативной обстановке, о принятых и реализуемых мерах;</w:t>
      </w:r>
    </w:p>
    <w:p w:rsidR="00185B6A" w:rsidRDefault="00AB2FB9" w:rsidP="0098516B">
      <w:pPr>
        <w:spacing w:line="360" w:lineRule="auto"/>
        <w:ind w:firstLine="709"/>
        <w:jc w:val="both"/>
        <w:rPr>
          <w:szCs w:val="28"/>
        </w:rPr>
      </w:pPr>
      <w:r>
        <w:rPr>
          <w:szCs w:val="28"/>
        </w:rPr>
        <w:t xml:space="preserve">оперативное управление силами и средствами РСЧС, расположенными на территории </w:t>
      </w:r>
      <w:r w:rsidR="00AD2E66">
        <w:rPr>
          <w:szCs w:val="28"/>
        </w:rPr>
        <w:t>Володарского муниципального района</w:t>
      </w:r>
      <w:r w:rsidR="007042A7">
        <w:rPr>
          <w:szCs w:val="28"/>
        </w:rPr>
        <w:t xml:space="preserve"> Нижегородской области</w:t>
      </w:r>
      <w:r>
        <w:rPr>
          <w:szCs w:val="28"/>
        </w:rPr>
        <w:t>, постановка и доведение до них задач по локализации и ликвидации последствий пожаров, аварий, стихийных бедствий и других ЧС, АС, происшествий, принятие необходимых экстренных мер и решений (в пределах установленных вышестоящими органами полномочий).</w:t>
      </w:r>
    </w:p>
    <w:p w:rsidR="000D2377" w:rsidRDefault="000D2377" w:rsidP="0098516B">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t>5. ОСНОВНЫЕ ФУНКЦИИ ЕДДС</w:t>
      </w:r>
    </w:p>
    <w:p w:rsidR="00AB2FB9" w:rsidRDefault="00AB2FB9" w:rsidP="00AB2FB9">
      <w:pPr>
        <w:spacing w:line="360" w:lineRule="auto"/>
        <w:ind w:firstLine="709"/>
        <w:jc w:val="both"/>
        <w:rPr>
          <w:szCs w:val="28"/>
        </w:rPr>
      </w:pPr>
      <w:r>
        <w:rPr>
          <w:szCs w:val="28"/>
        </w:rPr>
        <w:t xml:space="preserve">5.1. На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возлагаются следующие основные функции:</w:t>
      </w:r>
    </w:p>
    <w:p w:rsidR="00AB2FB9" w:rsidRDefault="00AB2FB9" w:rsidP="00AB2FB9">
      <w:pPr>
        <w:spacing w:line="360" w:lineRule="auto"/>
        <w:ind w:firstLine="709"/>
        <w:jc w:val="both"/>
        <w:rPr>
          <w:szCs w:val="28"/>
        </w:rPr>
      </w:pPr>
      <w:r>
        <w:rPr>
          <w:szCs w:val="28"/>
        </w:rPr>
        <w:t>осуществление сбора и обработки информации в области защиты населения и территорий от ЧС, АС, происшествий (в том числе на основе данных аппаратно-программного комплекса "Безопасный город" (далее – АПК "Безопасный город");</w:t>
      </w:r>
    </w:p>
    <w:p w:rsidR="00AB2FB9" w:rsidRDefault="00AB2FB9" w:rsidP="00AB2FB9">
      <w:pPr>
        <w:spacing w:line="360" w:lineRule="auto"/>
        <w:ind w:firstLine="709"/>
        <w:jc w:val="both"/>
        <w:rPr>
          <w:szCs w:val="28"/>
        </w:rPr>
      </w:pPr>
      <w:r>
        <w:rPr>
          <w:szCs w:val="28"/>
        </w:rPr>
        <w:t xml:space="preserve">анализ и оценка достоверности поступившей информации, доведение ее до ДДС, ДС (в том числе с использованием АПК "Безопасный город"), входящих в ОСОДУ </w:t>
      </w:r>
      <w:r w:rsidR="00AD2E66">
        <w:rPr>
          <w:szCs w:val="28"/>
        </w:rPr>
        <w:t>Володарского муниципального района</w:t>
      </w:r>
      <w:r w:rsidR="007042A7">
        <w:rPr>
          <w:szCs w:val="28"/>
        </w:rPr>
        <w:t xml:space="preserve"> Нижегородской области</w:t>
      </w:r>
      <w:r>
        <w:rPr>
          <w:szCs w:val="28"/>
        </w:rPr>
        <w:t>, в компетенцию которых входит реагирование на принятое сообщение;</w:t>
      </w:r>
    </w:p>
    <w:p w:rsidR="00AB2FB9" w:rsidRDefault="00AB2FB9" w:rsidP="00AB2FB9">
      <w:pPr>
        <w:spacing w:line="360" w:lineRule="auto"/>
        <w:ind w:firstLine="709"/>
        <w:jc w:val="both"/>
        <w:rPr>
          <w:szCs w:val="28"/>
        </w:rPr>
      </w:pPr>
      <w:r>
        <w:rPr>
          <w:szCs w:val="28"/>
        </w:rPr>
        <w:t>обработка и анализ данных о ЧС, АС, происшествии, определение их масштаба и уточнение сил и средств, состава ДДС, ДС, привлекаемых для реагирования на ЧС, АС, происшествие, их оповещение о переводе в соответствующие режимы функционирования (в том числе с использованием АПК "Безопасный город");</w:t>
      </w:r>
    </w:p>
    <w:p w:rsidR="00AB2FB9" w:rsidRDefault="00AB2FB9" w:rsidP="00AB2FB9">
      <w:pPr>
        <w:spacing w:line="360" w:lineRule="auto"/>
        <w:ind w:firstLine="709"/>
        <w:jc w:val="both"/>
        <w:rPr>
          <w:szCs w:val="28"/>
        </w:rPr>
      </w:pPr>
      <w:r>
        <w:rPr>
          <w:szCs w:val="28"/>
        </w:rPr>
        <w:t xml:space="preserve">сбор, оценка и контроль данных обстановки, принятых мер по ликвидации ЧС, АС, происшествия (в том числе с использованием АПК "Безопасный город"), подготовка и </w:t>
      </w:r>
      <w:r>
        <w:rPr>
          <w:szCs w:val="28"/>
        </w:rPr>
        <w:lastRenderedPageBreak/>
        <w:t xml:space="preserve">корректировка заранее разработанных и согласованных со службами жизнеобеспечения </w:t>
      </w:r>
      <w:r w:rsidR="00AD2E66">
        <w:rPr>
          <w:szCs w:val="28"/>
        </w:rPr>
        <w:t>Володарского муниципального района</w:t>
      </w:r>
      <w:r w:rsidR="007042A7">
        <w:rPr>
          <w:szCs w:val="28"/>
        </w:rPr>
        <w:t xml:space="preserve"> Нижегородской области</w:t>
      </w:r>
      <w:r>
        <w:rPr>
          <w:szCs w:val="28"/>
        </w:rPr>
        <w:t xml:space="preserve"> вариантов управленческих решений по ликвидации ЧС, АС, происшествий, принятие экстренных мер и необходимых решений (в пределах установленных вышестоящими органами полномочий);</w:t>
      </w:r>
    </w:p>
    <w:p w:rsidR="00AB2FB9" w:rsidRDefault="00AB2FB9" w:rsidP="00AB2FB9">
      <w:pPr>
        <w:spacing w:line="360" w:lineRule="auto"/>
        <w:ind w:firstLine="709"/>
        <w:jc w:val="both"/>
        <w:rPr>
          <w:szCs w:val="28"/>
        </w:rPr>
      </w:pPr>
      <w:r>
        <w:rPr>
          <w:szCs w:val="28"/>
        </w:rPr>
        <w:t>информационное обеспечение координационных органов городского (районного) звена ТП РСЧС Нижегородской области;</w:t>
      </w:r>
    </w:p>
    <w:p w:rsidR="00AB2FB9" w:rsidRDefault="00AB2FB9" w:rsidP="00AB2FB9">
      <w:pPr>
        <w:spacing w:line="360" w:lineRule="auto"/>
        <w:ind w:firstLine="709"/>
        <w:jc w:val="both"/>
        <w:rPr>
          <w:szCs w:val="28"/>
        </w:rPr>
      </w:pPr>
      <w:r>
        <w:rPr>
          <w:szCs w:val="28"/>
        </w:rPr>
        <w:t xml:space="preserve">обеспечение надежного, устойчивого, непрерывного и круглосуточного функционирования системы управления, комплекса средств автоматизации, местной системы оповещения </w:t>
      </w:r>
      <w:r w:rsidR="00AD2E66">
        <w:rPr>
          <w:szCs w:val="28"/>
        </w:rPr>
        <w:t>Володарского муниципального района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доведение информации о ЧС, АС, происшествии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при органах местного самоуправления и в организациях (на объектах);</w:t>
      </w:r>
    </w:p>
    <w:p w:rsidR="00AB2FB9" w:rsidRDefault="00AB2FB9" w:rsidP="00AB2FB9">
      <w:pPr>
        <w:spacing w:line="360" w:lineRule="auto"/>
        <w:ind w:firstLine="709"/>
        <w:jc w:val="both"/>
        <w:rPr>
          <w:szCs w:val="28"/>
        </w:rPr>
      </w:pPr>
      <w:r>
        <w:rPr>
          <w:szCs w:val="28"/>
        </w:rPr>
        <w:t xml:space="preserve">доведение задач, поставленных вышестоящими органами управления РСЧС, до соответствующих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контроль их выполнения и организация взаимодействия;</w:t>
      </w:r>
    </w:p>
    <w:p w:rsidR="00AB2FB9" w:rsidRDefault="00AB2FB9" w:rsidP="00AB2FB9">
      <w:pPr>
        <w:spacing w:line="360" w:lineRule="auto"/>
        <w:ind w:firstLine="709"/>
        <w:jc w:val="both"/>
        <w:rPr>
          <w:szCs w:val="28"/>
        </w:rPr>
      </w:pPr>
      <w:r>
        <w:rPr>
          <w:szCs w:val="28"/>
        </w:rPr>
        <w:t xml:space="preserve">контроль реагирования на факты ЧС, АС, происшествия, анализ и ввод в базу данных информации, полученной по результатам реагирования, уточнение и координация действий привлеченных ДДС, ДС, информирование взаимодействующих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об оперативной обстановке, о принятых и реализуемых мерах по ликвидации нештатных ситуаций;</w:t>
      </w:r>
    </w:p>
    <w:p w:rsidR="00AB2FB9" w:rsidRDefault="00AB2FB9" w:rsidP="00AB2FB9">
      <w:pPr>
        <w:spacing w:line="360" w:lineRule="auto"/>
        <w:ind w:firstLine="709"/>
        <w:jc w:val="both"/>
        <w:rPr>
          <w:szCs w:val="28"/>
        </w:rPr>
      </w:pPr>
      <w:r>
        <w:rPr>
          <w:szCs w:val="28"/>
        </w:rPr>
        <w:t xml:space="preserve">сбор от ДДС, ДС, входящих в ОСОДУ, служб мониторинга, наблюдения и контроля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информации об угрозе или факте возникновения ЧС, АС, происшествия, сложившейся обстановке и действиях сил и средств по ликвидации ЧС, АС, происшествия;</w:t>
      </w:r>
    </w:p>
    <w:p w:rsidR="00AB2FB9" w:rsidRDefault="00AB2FB9" w:rsidP="00AB2FB9">
      <w:pPr>
        <w:spacing w:line="360" w:lineRule="auto"/>
        <w:ind w:firstLine="709"/>
        <w:jc w:val="both"/>
        <w:rPr>
          <w:szCs w:val="28"/>
        </w:rPr>
      </w:pPr>
      <w:r>
        <w:rPr>
          <w:szCs w:val="28"/>
        </w:rPr>
        <w:t>представление докладов (донесений) об угрозе или возникновении ЧС, АС, происшествия, сложившейся обстановке, возможных вариантах решений и действиях по ликвидации ЧС, АС, происшествия на основе ранее подготовленных и согласованных планов в вышестоящий орган управления по подчиненности;</w:t>
      </w:r>
    </w:p>
    <w:p w:rsidR="00AB2FB9" w:rsidRDefault="00AB2FB9" w:rsidP="00AB2FB9">
      <w:pPr>
        <w:spacing w:line="360" w:lineRule="auto"/>
        <w:ind w:firstLine="709"/>
        <w:jc w:val="both"/>
        <w:rPr>
          <w:szCs w:val="28"/>
        </w:rPr>
      </w:pPr>
      <w:r>
        <w:rPr>
          <w:szCs w:val="28"/>
        </w:rPr>
        <w:t>мониторинг состояния комплексной безопасности объектов социального назначения, здравоохранения с круглосуточным пребыванием людей, объектов образования и объектов с массовым пребыванием людей;</w:t>
      </w:r>
    </w:p>
    <w:p w:rsidR="00AB2FB9" w:rsidRDefault="00AB2FB9" w:rsidP="00AB2FB9">
      <w:pPr>
        <w:spacing w:line="360" w:lineRule="auto"/>
        <w:ind w:firstLine="709"/>
        <w:jc w:val="both"/>
        <w:rPr>
          <w:szCs w:val="28"/>
        </w:rPr>
      </w:pPr>
      <w:r>
        <w:rPr>
          <w:szCs w:val="28"/>
        </w:rPr>
        <w:t>участие в организации профессиональной подготовки, переподготовки и повышения квалификации специалистов ЕДДС.</w:t>
      </w:r>
    </w:p>
    <w:p w:rsidR="00AB2FB9" w:rsidRDefault="00AB2FB9" w:rsidP="00AB2FB9">
      <w:pPr>
        <w:spacing w:line="360" w:lineRule="auto"/>
        <w:ind w:firstLine="709"/>
        <w:jc w:val="both"/>
        <w:rPr>
          <w:szCs w:val="28"/>
        </w:rPr>
      </w:pPr>
    </w:p>
    <w:p w:rsidR="000D2377" w:rsidRDefault="000D2377" w:rsidP="00AB2FB9">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lastRenderedPageBreak/>
        <w:t xml:space="preserve">6. ПРАВА ЕДДС </w:t>
      </w:r>
      <w:r w:rsidR="00AD2E66">
        <w:rPr>
          <w:szCs w:val="28"/>
        </w:rPr>
        <w:t xml:space="preserve">ВОЛОДАРСКОГО МУНИЦИПАЛЬНОГО </w:t>
      </w:r>
      <w:r w:rsidR="00114B24">
        <w:rPr>
          <w:szCs w:val="28"/>
        </w:rPr>
        <w:t xml:space="preserve">ОКРУГА </w:t>
      </w:r>
      <w:r w:rsidR="007042A7">
        <w:rPr>
          <w:szCs w:val="28"/>
        </w:rPr>
        <w:t>НИЖЕГОРОДСКОЙ ОБЛАСТИ</w:t>
      </w:r>
    </w:p>
    <w:p w:rsidR="00AB2FB9" w:rsidRDefault="00AB2FB9" w:rsidP="00AB2FB9">
      <w:pPr>
        <w:spacing w:line="360" w:lineRule="auto"/>
        <w:ind w:firstLine="709"/>
        <w:jc w:val="both"/>
        <w:rPr>
          <w:szCs w:val="28"/>
        </w:rPr>
      </w:pPr>
      <w:r>
        <w:rPr>
          <w:szCs w:val="28"/>
        </w:rPr>
        <w:t xml:space="preserve">6.1. Для обеспечения выполнения поставленных задач и возложенных функций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имеет право:</w:t>
      </w:r>
    </w:p>
    <w:p w:rsidR="00AB2FB9" w:rsidRDefault="00AB2FB9" w:rsidP="00AB2FB9">
      <w:pPr>
        <w:spacing w:line="360" w:lineRule="auto"/>
        <w:ind w:firstLine="709"/>
        <w:jc w:val="both"/>
        <w:rPr>
          <w:szCs w:val="28"/>
        </w:rPr>
      </w:pPr>
      <w:r>
        <w:rPr>
          <w:szCs w:val="28"/>
        </w:rPr>
        <w:t xml:space="preserve">- по поручению главы администрации </w:t>
      </w:r>
      <w:r w:rsidR="00AD2E66">
        <w:rPr>
          <w:szCs w:val="28"/>
        </w:rPr>
        <w:t xml:space="preserve">Володарского муниципального </w:t>
      </w:r>
      <w:r w:rsidR="00114B24">
        <w:rPr>
          <w:szCs w:val="28"/>
        </w:rPr>
        <w:t xml:space="preserve">округа </w:t>
      </w:r>
      <w:r w:rsidR="007042A7">
        <w:rPr>
          <w:szCs w:val="28"/>
        </w:rPr>
        <w:t>Нижегородской области</w:t>
      </w:r>
      <w:r>
        <w:rPr>
          <w:szCs w:val="28"/>
        </w:rPr>
        <w:t xml:space="preserve"> в пределах установленных полномочий передавать оперативные поручения и решения оперативных штабов, решения КЧС по вопросам, требующим немедленного решения в интересах защиты населения и территории от ЧС, АС и иных нарушений нормальных условий жизнеобеспечения, и осуществлять в установленном порядке контроль за их исполнением;</w:t>
      </w:r>
    </w:p>
    <w:p w:rsidR="00AB2FB9" w:rsidRDefault="00AB2FB9" w:rsidP="00AB2FB9">
      <w:pPr>
        <w:spacing w:line="360" w:lineRule="auto"/>
        <w:ind w:firstLine="709"/>
        <w:jc w:val="both"/>
        <w:rPr>
          <w:szCs w:val="28"/>
        </w:rPr>
      </w:pPr>
      <w:r>
        <w:rPr>
          <w:szCs w:val="28"/>
        </w:rPr>
        <w:t>- контролировать план-график проведения аварийно-восстановительных и спасательных работ в интересах пострадавшего населения и предотвращения негативного воздействия последствий данного события на окружающую природную и социальную среду;</w:t>
      </w:r>
    </w:p>
    <w:p w:rsidR="00AB2FB9" w:rsidRDefault="00AB2FB9" w:rsidP="00AB2FB9">
      <w:pPr>
        <w:spacing w:line="360" w:lineRule="auto"/>
        <w:ind w:firstLine="709"/>
        <w:jc w:val="both"/>
        <w:rPr>
          <w:szCs w:val="28"/>
        </w:rPr>
      </w:pPr>
      <w:r>
        <w:rPr>
          <w:szCs w:val="28"/>
        </w:rPr>
        <w:t xml:space="preserve">- запрашивать и получать в установленном порядке от структурных подразделений ОСОДУ </w:t>
      </w:r>
      <w:r w:rsidR="00AD2E66">
        <w:rPr>
          <w:szCs w:val="28"/>
        </w:rPr>
        <w:t xml:space="preserve">Володарского муниципального </w:t>
      </w:r>
      <w:r w:rsidR="00C02561">
        <w:rPr>
          <w:szCs w:val="28"/>
        </w:rPr>
        <w:t>округа</w:t>
      </w:r>
      <w:r w:rsidR="007042A7">
        <w:rPr>
          <w:szCs w:val="28"/>
        </w:rPr>
        <w:t xml:space="preserve"> Нижегородской области</w:t>
      </w:r>
      <w:r>
        <w:rPr>
          <w:szCs w:val="28"/>
        </w:rPr>
        <w:t xml:space="preserve">, органов местного самоуправления </w:t>
      </w:r>
      <w:r w:rsidR="00AD2E66">
        <w:rPr>
          <w:szCs w:val="28"/>
        </w:rPr>
        <w:t xml:space="preserve">Володарского муниципального </w:t>
      </w:r>
      <w:r w:rsidR="00114B24">
        <w:rPr>
          <w:szCs w:val="28"/>
        </w:rPr>
        <w:t>округа</w:t>
      </w:r>
      <w:r>
        <w:rPr>
          <w:szCs w:val="28"/>
        </w:rPr>
        <w:t xml:space="preserve"> Нижегородской области и организаций, независимо от организационно-правовых форм, необходимую информацию по вопросам сферы деятельности ЕДДС;</w:t>
      </w:r>
    </w:p>
    <w:p w:rsidR="00AB2FB9" w:rsidRDefault="00AB2FB9" w:rsidP="00AB2FB9">
      <w:pPr>
        <w:spacing w:line="360" w:lineRule="auto"/>
        <w:ind w:firstLine="709"/>
        <w:jc w:val="both"/>
        <w:rPr>
          <w:szCs w:val="28"/>
        </w:rPr>
      </w:pPr>
      <w:r>
        <w:rPr>
          <w:szCs w:val="28"/>
        </w:rPr>
        <w:t xml:space="preserve">- использовать областные системы связи и коммуникации, пользоваться банком данных электронной информации органов исполнительной власти Нижегородской области и органов местного самоуправления муниципальных </w:t>
      </w:r>
      <w:r w:rsidR="00114B24">
        <w:rPr>
          <w:szCs w:val="28"/>
        </w:rPr>
        <w:t xml:space="preserve">округов </w:t>
      </w:r>
      <w:r>
        <w:rPr>
          <w:szCs w:val="28"/>
        </w:rPr>
        <w:t>Нижегородской области;</w:t>
      </w:r>
    </w:p>
    <w:p w:rsidR="00AB2FB9" w:rsidRDefault="00AB2FB9" w:rsidP="00AB2FB9">
      <w:pPr>
        <w:spacing w:line="360" w:lineRule="auto"/>
        <w:ind w:firstLine="709"/>
        <w:jc w:val="both"/>
        <w:rPr>
          <w:szCs w:val="28"/>
        </w:rPr>
      </w:pPr>
      <w:r>
        <w:rPr>
          <w:szCs w:val="28"/>
        </w:rPr>
        <w:t>- использовать информационные базы (в том числе АПК "Безопасный город"), программы по расчету рисков и системы мониторинга;</w:t>
      </w:r>
    </w:p>
    <w:p w:rsidR="00AB2FB9" w:rsidRDefault="00AB2FB9" w:rsidP="00AB2FB9">
      <w:pPr>
        <w:spacing w:line="360" w:lineRule="auto"/>
        <w:ind w:firstLine="709"/>
        <w:jc w:val="both"/>
        <w:rPr>
          <w:szCs w:val="28"/>
        </w:rPr>
      </w:pPr>
      <w:r>
        <w:rPr>
          <w:szCs w:val="28"/>
        </w:rPr>
        <w:t>- ЕДДС обладает иными правами, необходимыми для осуществления возложенных функций и задач.</w:t>
      </w:r>
    </w:p>
    <w:p w:rsidR="00AB2FB9" w:rsidRDefault="00AB2FB9" w:rsidP="00AB2FB9">
      <w:pPr>
        <w:spacing w:line="360" w:lineRule="auto"/>
        <w:ind w:firstLine="709"/>
        <w:jc w:val="center"/>
        <w:rPr>
          <w:szCs w:val="28"/>
        </w:rPr>
      </w:pPr>
    </w:p>
    <w:p w:rsidR="00AB2FB9" w:rsidRDefault="00AB2FB9" w:rsidP="00AB2FB9">
      <w:pPr>
        <w:spacing w:line="360" w:lineRule="auto"/>
        <w:ind w:firstLine="709"/>
        <w:jc w:val="center"/>
        <w:rPr>
          <w:szCs w:val="28"/>
        </w:rPr>
      </w:pPr>
      <w:r>
        <w:rPr>
          <w:szCs w:val="28"/>
        </w:rPr>
        <w:t xml:space="preserve">7. СОСТАВ И СТРУКТУРА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p>
    <w:p w:rsidR="00AB2FB9" w:rsidRDefault="00AB2FB9" w:rsidP="00AB2FB9">
      <w:pPr>
        <w:spacing w:line="360" w:lineRule="auto"/>
        <w:ind w:firstLine="709"/>
        <w:jc w:val="both"/>
        <w:rPr>
          <w:szCs w:val="28"/>
        </w:rPr>
      </w:pPr>
      <w:r>
        <w:rPr>
          <w:szCs w:val="28"/>
        </w:rPr>
        <w:t xml:space="preserve">7.1.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включает в себя: </w:t>
      </w:r>
    </w:p>
    <w:p w:rsidR="00AB2FB9" w:rsidRDefault="00AB2FB9" w:rsidP="00AB2FB9">
      <w:pPr>
        <w:spacing w:line="360" w:lineRule="auto"/>
        <w:ind w:firstLine="709"/>
        <w:jc w:val="both"/>
        <w:rPr>
          <w:szCs w:val="28"/>
        </w:rPr>
      </w:pPr>
      <w:r>
        <w:rPr>
          <w:szCs w:val="28"/>
        </w:rPr>
        <w:t xml:space="preserve">- начальника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(далее – начальник ЕДДС) – 1 единица; </w:t>
      </w:r>
    </w:p>
    <w:p w:rsidR="00854DC8" w:rsidRDefault="00854DC8" w:rsidP="00AB2FB9">
      <w:pPr>
        <w:spacing w:line="360" w:lineRule="auto"/>
        <w:ind w:firstLine="709"/>
        <w:jc w:val="both"/>
        <w:rPr>
          <w:szCs w:val="28"/>
        </w:rPr>
      </w:pPr>
      <w:r>
        <w:rPr>
          <w:szCs w:val="28"/>
        </w:rPr>
        <w:t xml:space="preserve">- заместителя начальника ЕДДС Володарского муниципального </w:t>
      </w:r>
      <w:r w:rsidR="00114B24">
        <w:rPr>
          <w:szCs w:val="28"/>
        </w:rPr>
        <w:t>округа</w:t>
      </w:r>
      <w:r>
        <w:rPr>
          <w:szCs w:val="28"/>
        </w:rPr>
        <w:t xml:space="preserve"> Нижегородской области (далее – начальник ЕДДС) – 1 единица;</w:t>
      </w:r>
    </w:p>
    <w:p w:rsidR="00AB2FB9" w:rsidRDefault="00AB2FB9" w:rsidP="00AB2FB9">
      <w:pPr>
        <w:spacing w:line="360" w:lineRule="auto"/>
        <w:ind w:firstLine="709"/>
        <w:jc w:val="both"/>
        <w:rPr>
          <w:szCs w:val="28"/>
        </w:rPr>
      </w:pPr>
      <w:r>
        <w:rPr>
          <w:szCs w:val="28"/>
        </w:rPr>
        <w:t xml:space="preserve">- дежурно-диспетчерский персонал в соответствии с штатным расписанием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согласно приложению к настоящему Положению</w:t>
      </w:r>
      <w:r w:rsidR="00854DC8">
        <w:rPr>
          <w:szCs w:val="28"/>
        </w:rPr>
        <w:t xml:space="preserve"> – 12 единиц</w:t>
      </w:r>
      <w:r>
        <w:rPr>
          <w:szCs w:val="28"/>
        </w:rPr>
        <w:t>;</w:t>
      </w:r>
    </w:p>
    <w:p w:rsidR="00AB2FB9" w:rsidRDefault="00AB2FB9" w:rsidP="00AB2FB9">
      <w:pPr>
        <w:spacing w:line="360" w:lineRule="auto"/>
        <w:ind w:firstLine="709"/>
        <w:jc w:val="both"/>
        <w:rPr>
          <w:szCs w:val="28"/>
        </w:rPr>
      </w:pPr>
      <w:r>
        <w:rPr>
          <w:szCs w:val="28"/>
        </w:rPr>
        <w:lastRenderedPageBreak/>
        <w:t>- пункт управления, средства связи, оповещения и автоматизации управления.</w:t>
      </w:r>
    </w:p>
    <w:p w:rsidR="00AB2FB9" w:rsidRDefault="00AB2FB9" w:rsidP="00AB2FB9">
      <w:pPr>
        <w:spacing w:line="360" w:lineRule="auto"/>
        <w:ind w:firstLine="709"/>
        <w:jc w:val="both"/>
        <w:rPr>
          <w:szCs w:val="28"/>
        </w:rPr>
      </w:pPr>
      <w:r>
        <w:rPr>
          <w:szCs w:val="28"/>
        </w:rPr>
        <w:t>7.2. В составе дежурно-диспетчерского персонала ЕДДС должны быть предусмотрены оперативные дежурные смены из расчета круглосуточного дежурства (24 часа, в четыре смены), с количеством не менее 3-х специалистов в смену.</w:t>
      </w:r>
    </w:p>
    <w:p w:rsidR="00AB2FB9" w:rsidRDefault="00AB2FB9" w:rsidP="00AB2FB9">
      <w:pPr>
        <w:spacing w:line="360" w:lineRule="auto"/>
        <w:ind w:firstLine="709"/>
        <w:jc w:val="both"/>
        <w:rPr>
          <w:szCs w:val="28"/>
        </w:rPr>
      </w:pPr>
      <w:r>
        <w:rPr>
          <w:szCs w:val="28"/>
        </w:rPr>
        <w:t>7.3. Пункт управления ЕДДС (ПУ ЕДДС) представляет собой рабочие помещения для постоянного и дежурно-диспетчерского персонала, диспетчеров системы – 112 ЕДДС, оснащенные необходимыми техническими средствами и документацией. ПУ ЕДДС размещается в помещени</w:t>
      </w:r>
      <w:r w:rsidR="00C93153">
        <w:rPr>
          <w:szCs w:val="28"/>
        </w:rPr>
        <w:t xml:space="preserve">и, предоставленном администрацией </w:t>
      </w:r>
      <w:r w:rsidR="00AD2E66">
        <w:rPr>
          <w:szCs w:val="28"/>
        </w:rPr>
        <w:t xml:space="preserve">Володарского муниципального </w:t>
      </w:r>
      <w:r w:rsidR="00114B24">
        <w:rPr>
          <w:szCs w:val="28"/>
        </w:rPr>
        <w:t>округа</w:t>
      </w:r>
      <w:r>
        <w:rPr>
          <w:szCs w:val="28"/>
        </w:rPr>
        <w:t>Нижегородской области.</w:t>
      </w:r>
    </w:p>
    <w:p w:rsidR="00AB2FB9" w:rsidRDefault="00AB2FB9" w:rsidP="00AB2FB9">
      <w:pPr>
        <w:spacing w:line="360" w:lineRule="auto"/>
        <w:ind w:firstLine="709"/>
        <w:jc w:val="both"/>
        <w:rPr>
          <w:szCs w:val="28"/>
        </w:rPr>
      </w:pPr>
      <w:r>
        <w:rPr>
          <w:szCs w:val="28"/>
        </w:rPr>
        <w:t xml:space="preserve">7.4. Электроснабжение должно обеспечивать высококачественное бесперебойное электропитание всего комплекса технических средств ЕДДС как в нормальных условиях, так и в случаях нарушения штатного энергоснабжения (независимо от времени отключения промышленной сети) вследствие аварий или ухудшения его качества в условиях промышленных или иных помех. Категория электроснабжения должна быть не ниже первой, </w:t>
      </w:r>
      <w:r>
        <w:t>а для населенных пунктов с населением свыше 500 тыс. человек - первой категории особой группы.</w:t>
      </w:r>
    </w:p>
    <w:p w:rsidR="00AB2FB9" w:rsidRDefault="00AB2FB9" w:rsidP="00AB2FB9">
      <w:pPr>
        <w:spacing w:line="360" w:lineRule="auto"/>
        <w:ind w:firstLine="709"/>
        <w:jc w:val="both"/>
        <w:rPr>
          <w:szCs w:val="28"/>
        </w:rPr>
      </w:pPr>
      <w:r>
        <w:rPr>
          <w:szCs w:val="28"/>
        </w:rPr>
        <w:t>В ЕДДС должно быть обеспечено заземление комплекса инженерных систем телекоммуникационного оборудования и программно-технических средств сопротивлением не более 4 Ом в любой точке подключения оборудования. Факт измерения величины сопротивления должен быть подтвержден наличием заключения специализированной организации в установленном порядке.</w:t>
      </w:r>
    </w:p>
    <w:p w:rsidR="00AB2FB9" w:rsidRDefault="00AB2FB9" w:rsidP="00AB2FB9">
      <w:pPr>
        <w:spacing w:line="360" w:lineRule="auto"/>
        <w:ind w:firstLine="709"/>
        <w:jc w:val="both"/>
        <w:rPr>
          <w:szCs w:val="28"/>
        </w:rPr>
      </w:pPr>
      <w:r>
        <w:rPr>
          <w:szCs w:val="28"/>
        </w:rPr>
        <w:t>7.5. Комплекс технических средств управления ЕДДС включает в себя следующие системы:</w:t>
      </w:r>
    </w:p>
    <w:p w:rsidR="00AB2FB9" w:rsidRDefault="00AB2FB9" w:rsidP="00AB2FB9">
      <w:pPr>
        <w:spacing w:line="360" w:lineRule="auto"/>
        <w:ind w:firstLine="709"/>
        <w:jc w:val="both"/>
        <w:rPr>
          <w:szCs w:val="28"/>
        </w:rPr>
      </w:pPr>
      <w:r>
        <w:rPr>
          <w:szCs w:val="28"/>
        </w:rPr>
        <w:t>- систему оповещения руководящего состава и населения;</w:t>
      </w:r>
    </w:p>
    <w:p w:rsidR="00AB2FB9" w:rsidRDefault="00AB2FB9" w:rsidP="00AB2FB9">
      <w:pPr>
        <w:spacing w:line="360" w:lineRule="auto"/>
        <w:ind w:firstLine="709"/>
        <w:jc w:val="both"/>
        <w:rPr>
          <w:szCs w:val="28"/>
        </w:rPr>
      </w:pPr>
      <w:r>
        <w:rPr>
          <w:szCs w:val="28"/>
        </w:rPr>
        <w:t>- систему регистрации (записи) входящих и исходящих переговоров, в том числе определения номера звонящего абонента;</w:t>
      </w:r>
    </w:p>
    <w:p w:rsidR="00AB2FB9" w:rsidRDefault="00AB2FB9" w:rsidP="00AB2FB9">
      <w:pPr>
        <w:spacing w:line="360" w:lineRule="auto"/>
        <w:ind w:firstLine="709"/>
        <w:jc w:val="both"/>
        <w:rPr>
          <w:szCs w:val="28"/>
        </w:rPr>
      </w:pPr>
      <w:r>
        <w:rPr>
          <w:szCs w:val="28"/>
        </w:rPr>
        <w:t>- АРМы системы - 112;</w:t>
      </w:r>
    </w:p>
    <w:p w:rsidR="00AB2FB9" w:rsidRDefault="00AB2FB9" w:rsidP="00AB2FB9">
      <w:pPr>
        <w:spacing w:line="360" w:lineRule="auto"/>
        <w:ind w:firstLine="709"/>
        <w:jc w:val="both"/>
        <w:rPr>
          <w:szCs w:val="28"/>
        </w:rPr>
      </w:pPr>
      <w:r>
        <w:rPr>
          <w:szCs w:val="28"/>
        </w:rPr>
        <w:t>- прямые каналы связи с ЦУКС ГУ МЧС России по Нижегородской области, ДДС потенциально-опасных объектов, объектами с массовым пребыванием людей;</w:t>
      </w:r>
    </w:p>
    <w:p w:rsidR="00AB2FB9" w:rsidRDefault="00AB2FB9" w:rsidP="00AB2FB9">
      <w:pPr>
        <w:spacing w:line="360" w:lineRule="auto"/>
        <w:ind w:firstLine="709"/>
        <w:jc w:val="both"/>
        <w:rPr>
          <w:szCs w:val="28"/>
        </w:rPr>
      </w:pPr>
      <w:r>
        <w:rPr>
          <w:szCs w:val="28"/>
        </w:rPr>
        <w:t>- система видеоконференцсвязи;</w:t>
      </w:r>
    </w:p>
    <w:p w:rsidR="00AB2FB9" w:rsidRDefault="00AB2FB9" w:rsidP="00AB2FB9">
      <w:pPr>
        <w:spacing w:line="360" w:lineRule="auto"/>
        <w:ind w:firstLine="709"/>
        <w:jc w:val="both"/>
        <w:rPr>
          <w:szCs w:val="28"/>
        </w:rPr>
      </w:pPr>
      <w:r>
        <w:rPr>
          <w:szCs w:val="28"/>
        </w:rPr>
        <w:t>- систему радиосвязи;</w:t>
      </w:r>
    </w:p>
    <w:p w:rsidR="00AB2FB9" w:rsidRDefault="00AB2FB9" w:rsidP="00AB2FB9">
      <w:pPr>
        <w:spacing w:line="360" w:lineRule="auto"/>
        <w:ind w:firstLine="709"/>
        <w:jc w:val="both"/>
        <w:rPr>
          <w:szCs w:val="28"/>
        </w:rPr>
      </w:pPr>
      <w:r>
        <w:rPr>
          <w:szCs w:val="28"/>
        </w:rPr>
        <w:t>- систему мониторинга инженерных систем;</w:t>
      </w:r>
    </w:p>
    <w:p w:rsidR="00AB2FB9" w:rsidRDefault="00AB2FB9" w:rsidP="00AB2FB9">
      <w:pPr>
        <w:spacing w:line="360" w:lineRule="auto"/>
        <w:ind w:firstLine="709"/>
        <w:jc w:val="both"/>
        <w:rPr>
          <w:szCs w:val="28"/>
        </w:rPr>
      </w:pPr>
      <w:r>
        <w:rPr>
          <w:szCs w:val="28"/>
        </w:rPr>
        <w:t>- систему фото-видеонаблюдения;</w:t>
      </w:r>
    </w:p>
    <w:p w:rsidR="00AB2FB9" w:rsidRDefault="00AB2FB9" w:rsidP="00AB2FB9">
      <w:pPr>
        <w:spacing w:line="360" w:lineRule="auto"/>
        <w:ind w:firstLine="709"/>
        <w:jc w:val="both"/>
        <w:rPr>
          <w:szCs w:val="28"/>
        </w:rPr>
      </w:pPr>
      <w:r>
        <w:rPr>
          <w:szCs w:val="28"/>
        </w:rPr>
        <w:t>- КСА ЕДДС;</w:t>
      </w:r>
    </w:p>
    <w:p w:rsidR="00AB2FB9" w:rsidRDefault="00AB2FB9" w:rsidP="00AB2FB9">
      <w:pPr>
        <w:spacing w:line="360" w:lineRule="auto"/>
        <w:ind w:firstLine="709"/>
        <w:jc w:val="both"/>
        <w:rPr>
          <w:szCs w:val="28"/>
        </w:rPr>
      </w:pPr>
      <w:r>
        <w:rPr>
          <w:szCs w:val="28"/>
        </w:rPr>
        <w:t>- система мониторинга окружающей среды;</w:t>
      </w:r>
    </w:p>
    <w:p w:rsidR="00AB2FB9" w:rsidRDefault="00AB2FB9" w:rsidP="00AB2FB9">
      <w:pPr>
        <w:spacing w:line="360" w:lineRule="auto"/>
        <w:ind w:firstLine="709"/>
        <w:jc w:val="both"/>
        <w:rPr>
          <w:szCs w:val="28"/>
        </w:rPr>
      </w:pPr>
      <w:r>
        <w:rPr>
          <w:szCs w:val="28"/>
        </w:rPr>
        <w:t>- навигационную информационную систему.</w:t>
      </w:r>
    </w:p>
    <w:p w:rsidR="00AB2FB9" w:rsidRDefault="00AB2FB9" w:rsidP="00AB2FB9">
      <w:pPr>
        <w:spacing w:line="360" w:lineRule="auto"/>
        <w:ind w:firstLine="709"/>
        <w:jc w:val="both"/>
        <w:rPr>
          <w:szCs w:val="28"/>
        </w:rPr>
      </w:pPr>
      <w:r>
        <w:rPr>
          <w:szCs w:val="28"/>
        </w:rPr>
        <w:lastRenderedPageBreak/>
        <w:t xml:space="preserve">7.6. Средства связи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должны обеспечивать обмен всеми видами информации (телефон, факс и другие) по организованным каналам связи:</w:t>
      </w:r>
    </w:p>
    <w:p w:rsidR="00AB2FB9" w:rsidRDefault="00AB2FB9" w:rsidP="00AB2FB9">
      <w:pPr>
        <w:spacing w:line="360" w:lineRule="auto"/>
        <w:ind w:firstLine="709"/>
        <w:jc w:val="both"/>
        <w:rPr>
          <w:szCs w:val="28"/>
        </w:rPr>
      </w:pPr>
      <w:r>
        <w:rPr>
          <w:szCs w:val="28"/>
        </w:rPr>
        <w:t xml:space="preserve">телефонная  связь; </w:t>
      </w:r>
    </w:p>
    <w:p w:rsidR="00AB2FB9" w:rsidRDefault="00AB2FB9" w:rsidP="00AB2FB9">
      <w:pPr>
        <w:spacing w:line="360" w:lineRule="auto"/>
        <w:ind w:firstLine="709"/>
        <w:jc w:val="both"/>
        <w:rPr>
          <w:szCs w:val="28"/>
        </w:rPr>
      </w:pPr>
      <w:r>
        <w:rPr>
          <w:szCs w:val="28"/>
        </w:rPr>
        <w:t>передача данных;</w:t>
      </w:r>
    </w:p>
    <w:p w:rsidR="00AB2FB9" w:rsidRDefault="00AB2FB9" w:rsidP="00AB2FB9">
      <w:pPr>
        <w:spacing w:line="360" w:lineRule="auto"/>
        <w:ind w:firstLine="709"/>
        <w:jc w:val="both"/>
        <w:rPr>
          <w:szCs w:val="28"/>
        </w:rPr>
      </w:pPr>
      <w:r>
        <w:rPr>
          <w:szCs w:val="28"/>
        </w:rPr>
        <w:t>прием и передача команд, сигналов оповещения и данных; прием вызовов (сообщений) через единый номер "112";</w:t>
      </w:r>
    </w:p>
    <w:p w:rsidR="00AB2FB9" w:rsidRPr="00114B24" w:rsidRDefault="00AB2FB9" w:rsidP="00AB2FB9">
      <w:pPr>
        <w:spacing w:line="360" w:lineRule="auto"/>
        <w:ind w:firstLine="709"/>
        <w:jc w:val="both"/>
        <w:rPr>
          <w:szCs w:val="28"/>
        </w:rPr>
      </w:pPr>
      <w:r>
        <w:rPr>
          <w:szCs w:val="28"/>
        </w:rPr>
        <w:t xml:space="preserve">коммутация передаваемого сообщения до соответствующих ДДС, ДС, входящих в ОСОДУ муниципального </w:t>
      </w:r>
      <w:r w:rsidR="00114B24">
        <w:rPr>
          <w:szCs w:val="28"/>
        </w:rPr>
        <w:t>округа</w:t>
      </w:r>
      <w:r w:rsidR="00114B24" w:rsidRPr="00114B24">
        <w:rPr>
          <w:szCs w:val="28"/>
        </w:rPr>
        <w:t>;</w:t>
      </w:r>
    </w:p>
    <w:p w:rsidR="00AB2FB9" w:rsidRDefault="00AB2FB9" w:rsidP="00AB2FB9">
      <w:pPr>
        <w:spacing w:line="360" w:lineRule="auto"/>
        <w:ind w:firstLine="709"/>
        <w:jc w:val="both"/>
        <w:rPr>
          <w:szCs w:val="28"/>
        </w:rPr>
      </w:pPr>
      <w:r>
        <w:rPr>
          <w:szCs w:val="28"/>
        </w:rPr>
        <w:t>обмен речевыми сообщениями, документальной и видео информацией, а также данными с вышестоящими и взаимодействующими службами.</w:t>
      </w:r>
    </w:p>
    <w:p w:rsidR="00AB2FB9" w:rsidRDefault="00AB2FB9" w:rsidP="00AB2FB9">
      <w:pPr>
        <w:spacing w:line="360" w:lineRule="auto"/>
        <w:ind w:firstLine="709"/>
        <w:jc w:val="both"/>
        <w:rPr>
          <w:szCs w:val="28"/>
        </w:rPr>
      </w:pPr>
      <w:r>
        <w:rPr>
          <w:szCs w:val="28"/>
        </w:rPr>
        <w:t xml:space="preserve">ЕДДС </w:t>
      </w:r>
      <w:r w:rsidR="00AD2E66">
        <w:rPr>
          <w:szCs w:val="28"/>
        </w:rPr>
        <w:t xml:space="preserve">Володарского муниципального </w:t>
      </w:r>
      <w:r w:rsidR="00114B24">
        <w:rPr>
          <w:szCs w:val="28"/>
        </w:rPr>
        <w:t>округа</w:t>
      </w:r>
      <w:r w:rsidR="00404B39">
        <w:rPr>
          <w:szCs w:val="28"/>
        </w:rPr>
        <w:t>Нижегородской области</w:t>
      </w:r>
      <w:r>
        <w:rPr>
          <w:szCs w:val="28"/>
        </w:rPr>
        <w:t xml:space="preserve"> должна иметь резервные каналы связи. Средства связи должны обеспечивать сопряжение с сетью связи общего пользования и вышестоящими органами управления.</w:t>
      </w:r>
    </w:p>
    <w:p w:rsidR="00AB2FB9" w:rsidRDefault="00AB2FB9" w:rsidP="00AB2FB9">
      <w:pPr>
        <w:spacing w:line="360" w:lineRule="auto"/>
        <w:ind w:firstLine="709"/>
        <w:jc w:val="both"/>
        <w:rPr>
          <w:szCs w:val="28"/>
        </w:rPr>
      </w:pPr>
      <w:r>
        <w:rPr>
          <w:szCs w:val="28"/>
        </w:rPr>
        <w:t xml:space="preserve">7.7. Автоматизированная информационная система ЕДДС (далее - АИС ЕДДС) обеспечивает автоматизацию выполнения задач и функций ЕДДС. АИС 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а также телекоммуникационной подсистемой системы - 112.</w:t>
      </w:r>
    </w:p>
    <w:p w:rsidR="00AB2FB9" w:rsidRDefault="00AB2FB9" w:rsidP="00AB2FB9">
      <w:pPr>
        <w:spacing w:line="360" w:lineRule="auto"/>
        <w:ind w:firstLine="709"/>
        <w:jc w:val="both"/>
        <w:rPr>
          <w:szCs w:val="28"/>
        </w:rPr>
      </w:pPr>
      <w:r>
        <w:rPr>
          <w:szCs w:val="28"/>
        </w:rPr>
        <w:t xml:space="preserve">7.8. КСА ЕДДС предназначен для автоматизации информационно-управленческой деятельности должностных лиц ЕДДС при осуществлении ими функций координации совместных действий ДДС, ДС, входящих в ОСОДУ </w:t>
      </w:r>
      <w:r w:rsidR="00AD2E66">
        <w:rPr>
          <w:szCs w:val="28"/>
        </w:rPr>
        <w:t xml:space="preserve">Володарского муниципального </w:t>
      </w:r>
      <w:r w:rsidR="00114B24">
        <w:rPr>
          <w:szCs w:val="28"/>
        </w:rPr>
        <w:t xml:space="preserve">округа </w:t>
      </w:r>
      <w:r w:rsidR="007042A7">
        <w:rPr>
          <w:szCs w:val="28"/>
        </w:rPr>
        <w:t>Нижегородской области</w:t>
      </w:r>
      <w:r>
        <w:rPr>
          <w:szCs w:val="28"/>
        </w:rPr>
        <w:t>, оперативного информирования КЧС и ОПБ. Он включает в себя автоматизированные рабочие места специалистов оперативной дежурной смены, административного и обслуживающего персонала, серверное ядро, программно-технические средства, объединенные в локальную вычислительную сеть. КСА ЕДДС является основой создания и реализации концепции построения и развития АПК "Безопасный город".</w:t>
      </w:r>
    </w:p>
    <w:p w:rsidR="00AB2FB9" w:rsidRDefault="00AB2FB9" w:rsidP="00AB2FB9">
      <w:pPr>
        <w:spacing w:line="360" w:lineRule="auto"/>
        <w:ind w:firstLine="709"/>
        <w:jc w:val="both"/>
        <w:rPr>
          <w:szCs w:val="28"/>
        </w:rPr>
      </w:pPr>
      <w:r>
        <w:rPr>
          <w:szCs w:val="28"/>
        </w:rPr>
        <w:t xml:space="preserve">7.9. Местная система оповещения </w:t>
      </w:r>
      <w:r w:rsidR="00AD2E66">
        <w:rPr>
          <w:szCs w:val="28"/>
        </w:rPr>
        <w:t xml:space="preserve">Володарского муниципального </w:t>
      </w:r>
      <w:r w:rsidR="00114B24">
        <w:rPr>
          <w:szCs w:val="28"/>
        </w:rPr>
        <w:t>округа</w:t>
      </w:r>
      <w:r w:rsidR="00404B39">
        <w:rPr>
          <w:szCs w:val="28"/>
        </w:rPr>
        <w:t>Нижегородской области</w:t>
      </w:r>
      <w:r>
        <w:rPr>
          <w:szCs w:val="28"/>
        </w:rPr>
        <w:t xml:space="preserve"> (далее - местная система оповещения) представляет собой организационно-техническое объединение специальных технических средств оповещения сетей вещания и каналов связи.</w:t>
      </w:r>
    </w:p>
    <w:p w:rsidR="00AB2FB9" w:rsidRDefault="00AB2FB9" w:rsidP="00AB2FB9">
      <w:pPr>
        <w:spacing w:line="360" w:lineRule="auto"/>
        <w:ind w:firstLine="709"/>
        <w:jc w:val="both"/>
        <w:rPr>
          <w:szCs w:val="28"/>
        </w:rPr>
      </w:pPr>
      <w:r>
        <w:rPr>
          <w:szCs w:val="28"/>
        </w:rPr>
        <w:t xml:space="preserve">7.10. Система оповещения должна обеспечивать доведение информации до населения, КЧС и ОПБ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служб РСЧС:</w:t>
      </w:r>
    </w:p>
    <w:p w:rsidR="00AB2FB9" w:rsidRDefault="00AB2FB9" w:rsidP="00AB2FB9">
      <w:pPr>
        <w:spacing w:line="360" w:lineRule="auto"/>
        <w:ind w:firstLine="709"/>
        <w:jc w:val="both"/>
        <w:rPr>
          <w:szCs w:val="28"/>
        </w:rPr>
      </w:pPr>
      <w:r>
        <w:rPr>
          <w:szCs w:val="28"/>
        </w:rPr>
        <w:t>сигналов оповещения;</w:t>
      </w:r>
    </w:p>
    <w:p w:rsidR="00AB2FB9" w:rsidRDefault="00AB2FB9" w:rsidP="00AB2FB9">
      <w:pPr>
        <w:spacing w:line="360" w:lineRule="auto"/>
        <w:ind w:firstLine="709"/>
        <w:jc w:val="both"/>
        <w:rPr>
          <w:szCs w:val="28"/>
        </w:rPr>
      </w:pPr>
      <w:r>
        <w:rPr>
          <w:szCs w:val="28"/>
        </w:rPr>
        <w:t>речевых (текстовых) сообщений;</w:t>
      </w:r>
    </w:p>
    <w:p w:rsidR="00AB2FB9" w:rsidRDefault="00AB2FB9" w:rsidP="00AB2FB9">
      <w:pPr>
        <w:spacing w:line="360" w:lineRule="auto"/>
        <w:ind w:firstLine="709"/>
        <w:jc w:val="both"/>
        <w:rPr>
          <w:szCs w:val="28"/>
        </w:rPr>
      </w:pPr>
      <w:r>
        <w:rPr>
          <w:szCs w:val="28"/>
        </w:rPr>
        <w:lastRenderedPageBreak/>
        <w:t>условных сигналов.</w:t>
      </w:r>
    </w:p>
    <w:p w:rsidR="00AB2FB9" w:rsidRDefault="00AB2FB9" w:rsidP="00AB2FB9">
      <w:pPr>
        <w:spacing w:line="360" w:lineRule="auto"/>
        <w:ind w:firstLine="709"/>
        <w:jc w:val="both"/>
        <w:rPr>
          <w:szCs w:val="28"/>
        </w:rPr>
      </w:pPr>
      <w:r>
        <w:rPr>
          <w:szCs w:val="28"/>
        </w:rPr>
        <w:t xml:space="preserve">Задействование местной системы оповещения должно осуществляться дежурно-диспетчерским персоналом с автоматизированных рабочих мест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7.11. Минимальный состав документации на ПУ ЕДДС:</w:t>
      </w:r>
    </w:p>
    <w:p w:rsidR="00AB2FB9" w:rsidRDefault="00AB2FB9" w:rsidP="00AB2FB9">
      <w:pPr>
        <w:spacing w:line="360" w:lineRule="auto"/>
        <w:ind w:firstLine="709"/>
        <w:jc w:val="both"/>
        <w:rPr>
          <w:szCs w:val="28"/>
        </w:rPr>
      </w:pPr>
      <w:r>
        <w:rPr>
          <w:szCs w:val="28"/>
        </w:rPr>
        <w:t>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AB2FB9" w:rsidRDefault="00AB2FB9" w:rsidP="00AB2FB9">
      <w:pPr>
        <w:spacing w:line="360" w:lineRule="auto"/>
        <w:ind w:firstLine="709"/>
        <w:jc w:val="both"/>
        <w:rPr>
          <w:szCs w:val="28"/>
        </w:rPr>
      </w:pPr>
      <w:r>
        <w:rPr>
          <w:szCs w:val="28"/>
        </w:rPr>
        <w:t xml:space="preserve">соглашения об информационном взаимодействии ЕДДС с ДДС, ДС, службами жизнеобеспечения, входящими в ОСОДУ </w:t>
      </w:r>
      <w:r w:rsidR="00AD2E66">
        <w:rPr>
          <w:szCs w:val="28"/>
        </w:rPr>
        <w:t xml:space="preserve">Володарского муниципального </w:t>
      </w:r>
      <w:r w:rsidR="00114B24">
        <w:rPr>
          <w:szCs w:val="28"/>
        </w:rPr>
        <w:t xml:space="preserve">округа </w:t>
      </w:r>
      <w:r w:rsidR="007042A7">
        <w:rPr>
          <w:szCs w:val="28"/>
        </w:rPr>
        <w:t>Нижегородской области</w:t>
      </w:r>
      <w:r>
        <w:rPr>
          <w:szCs w:val="28"/>
        </w:rPr>
        <w:t>;</w:t>
      </w:r>
    </w:p>
    <w:p w:rsidR="00AB2FB9" w:rsidRDefault="00AB2FB9" w:rsidP="00AB2FB9">
      <w:pPr>
        <w:spacing w:line="360" w:lineRule="auto"/>
        <w:ind w:firstLine="709"/>
        <w:jc w:val="both"/>
        <w:rPr>
          <w:szCs w:val="28"/>
        </w:rPr>
      </w:pPr>
      <w:r>
        <w:rPr>
          <w:szCs w:val="28"/>
        </w:rPr>
        <w:t>журнал учета полученной и переданной информации, полученных и переданных распоряжений и сигналов;</w:t>
      </w:r>
    </w:p>
    <w:p w:rsidR="00AB2FB9" w:rsidRDefault="00AB2FB9" w:rsidP="00AB2FB9">
      <w:pPr>
        <w:spacing w:line="360" w:lineRule="auto"/>
        <w:ind w:firstLine="709"/>
        <w:jc w:val="both"/>
        <w:rPr>
          <w:szCs w:val="28"/>
        </w:rPr>
      </w:pPr>
      <w:r>
        <w:rPr>
          <w:szCs w:val="28"/>
        </w:rPr>
        <w:t>инструкции по действиям дежурно-диспетчерского персонала при получении информации об угрозе возникновения или возникновении ЧС, АС, происшествия;</w:t>
      </w:r>
    </w:p>
    <w:p w:rsidR="00AB2FB9" w:rsidRDefault="00AB2FB9" w:rsidP="00AB2FB9">
      <w:pPr>
        <w:spacing w:line="360" w:lineRule="auto"/>
        <w:ind w:firstLine="709"/>
        <w:jc w:val="both"/>
        <w:rPr>
          <w:szCs w:val="28"/>
        </w:rPr>
      </w:pPr>
      <w:r>
        <w:rPr>
          <w:szCs w:val="28"/>
        </w:rPr>
        <w:t>инструкция диспетчерскому персоналу по работе в системе – 112;</w:t>
      </w:r>
    </w:p>
    <w:p w:rsidR="00AB2FB9" w:rsidRDefault="00AB2FB9" w:rsidP="00AB2FB9">
      <w:pPr>
        <w:spacing w:line="360" w:lineRule="auto"/>
        <w:ind w:firstLine="709"/>
        <w:jc w:val="both"/>
        <w:rPr>
          <w:szCs w:val="28"/>
        </w:rPr>
      </w:pPr>
      <w:r>
        <w:rPr>
          <w:szCs w:val="28"/>
        </w:rPr>
        <w:t>инструкции о несении дежурства в повседневной деятельности, в режимах повышенной готовности и чрезвычайной ситуации;</w:t>
      </w:r>
    </w:p>
    <w:p w:rsidR="00AB2FB9" w:rsidRDefault="00AB2FB9" w:rsidP="00AB2FB9">
      <w:pPr>
        <w:spacing w:line="360" w:lineRule="auto"/>
        <w:ind w:firstLine="709"/>
        <w:jc w:val="both"/>
        <w:rPr>
          <w:szCs w:val="28"/>
        </w:rPr>
      </w:pPr>
      <w:r>
        <w:rPr>
          <w:szCs w:val="28"/>
        </w:rPr>
        <w:t xml:space="preserve">планы взаимодействия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с ДДС, ДС, входящими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при ликвидации ЧС, АС, происшествий различного характера на территории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 xml:space="preserve">инструкции по действиям дежурно-диспетчерского персонала при получении информации по линии взаимодействующих ДДС, ДС, входящими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 xml:space="preserve">алгоритмы действий дежурной смены </w:t>
      </w:r>
      <w:r w:rsidR="00164B04">
        <w:rPr>
          <w:szCs w:val="28"/>
        </w:rPr>
        <w:t xml:space="preserve">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при возникновении различных аварийных и чрезвычайных ситуаций;</w:t>
      </w:r>
    </w:p>
    <w:p w:rsidR="00AB2FB9" w:rsidRDefault="00AB2FB9" w:rsidP="00AB2FB9">
      <w:pPr>
        <w:spacing w:line="360" w:lineRule="auto"/>
        <w:ind w:firstLine="709"/>
        <w:jc w:val="both"/>
        <w:rPr>
          <w:szCs w:val="28"/>
        </w:rPr>
      </w:pPr>
      <w:r>
        <w:rPr>
          <w:szCs w:val="28"/>
        </w:rPr>
        <w:t>аварийные и аварийные медицинские карточки на все химически опасные вещества и радиационные грузы, перечни радиационно, химически, биологически опасных объектов с прогнозируемыми последствиями ЧС, АС, происшествия;</w:t>
      </w:r>
    </w:p>
    <w:p w:rsidR="00AB2FB9" w:rsidRDefault="00AB2FB9" w:rsidP="00AB2FB9">
      <w:pPr>
        <w:spacing w:line="360" w:lineRule="auto"/>
        <w:ind w:firstLine="709"/>
        <w:jc w:val="both"/>
        <w:rPr>
          <w:szCs w:val="28"/>
        </w:rPr>
      </w:pPr>
      <w:r>
        <w:rPr>
          <w:szCs w:val="28"/>
        </w:rPr>
        <w:t>инструкции по мерам пожарной безопасности и охране труда;</w:t>
      </w:r>
    </w:p>
    <w:p w:rsidR="00AB2FB9" w:rsidRDefault="00AB2FB9" w:rsidP="00AB2FB9">
      <w:pPr>
        <w:spacing w:line="360" w:lineRule="auto"/>
        <w:ind w:firstLine="709"/>
        <w:jc w:val="both"/>
        <w:rPr>
          <w:szCs w:val="28"/>
        </w:rPr>
      </w:pPr>
      <w:proofErr w:type="gramStart"/>
      <w:r>
        <w:rPr>
          <w:szCs w:val="28"/>
        </w:rPr>
        <w:t xml:space="preserve">схемы и списки оповещения руководства ГО </w:t>
      </w:r>
      <w:r w:rsidR="00AD2E66">
        <w:rPr>
          <w:szCs w:val="28"/>
        </w:rPr>
        <w:t xml:space="preserve">Володарского муниципального </w:t>
      </w:r>
      <w:r w:rsidR="00114B24">
        <w:rPr>
          <w:szCs w:val="28"/>
        </w:rPr>
        <w:t xml:space="preserve">округа </w:t>
      </w:r>
      <w:r w:rsidR="007042A7">
        <w:rPr>
          <w:szCs w:val="28"/>
        </w:rPr>
        <w:t>Нижегородской области</w:t>
      </w:r>
      <w:r>
        <w:rPr>
          <w:szCs w:val="28"/>
        </w:rPr>
        <w:t xml:space="preserve">, муниципального звена ТП РСЧС Нижегородской области, органов управления, сил и средств, предназначенных и выделяемых (привлекаемых) для предупреждения и ликвидации ЧС, АС, происшествий на территории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сил и средств ГО на территории </w:t>
      </w:r>
      <w:r w:rsidR="00AD2E66">
        <w:rPr>
          <w:szCs w:val="28"/>
        </w:rPr>
        <w:lastRenderedPageBreak/>
        <w:t xml:space="preserve">Володарского муниципального </w:t>
      </w:r>
      <w:r w:rsidR="00C02561">
        <w:rPr>
          <w:szCs w:val="28"/>
        </w:rPr>
        <w:t>округа</w:t>
      </w:r>
      <w:r w:rsidR="007042A7">
        <w:rPr>
          <w:szCs w:val="28"/>
        </w:rPr>
        <w:t xml:space="preserve"> Нижегородской области</w:t>
      </w:r>
      <w:r>
        <w:rPr>
          <w:szCs w:val="28"/>
        </w:rPr>
        <w:t xml:space="preserve">,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w:t>
      </w:r>
      <w:proofErr w:type="gramEnd"/>
      <w:r w:rsidR="007042A7">
        <w:rPr>
          <w:szCs w:val="28"/>
        </w:rPr>
        <w:t xml:space="preserve"> области</w:t>
      </w:r>
      <w:r>
        <w:rPr>
          <w:szCs w:val="28"/>
        </w:rPr>
        <w:t>;</w:t>
      </w:r>
    </w:p>
    <w:p w:rsidR="00AB2FB9" w:rsidRDefault="00AB2FB9" w:rsidP="00AB2FB9">
      <w:pPr>
        <w:spacing w:line="360" w:lineRule="auto"/>
        <w:ind w:firstLine="709"/>
        <w:jc w:val="both"/>
        <w:rPr>
          <w:szCs w:val="28"/>
        </w:rPr>
      </w:pPr>
      <w:r>
        <w:rPr>
          <w:szCs w:val="28"/>
        </w:rPr>
        <w:t xml:space="preserve">паспорта безопасности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сельских населенных пунктов и потенциально опасных объектов (далее - ПОО), паспорта пожарной безопасности, паспорта территорий всех видов, паспорта состояния комплексной безопасности объектов социальной защиты населения, здравоохранения и образования, паспорта ЕДДС, рабочие карты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и Нижегородской области (в том числе и в электронном виде);</w:t>
      </w:r>
    </w:p>
    <w:p w:rsidR="00AB2FB9" w:rsidRDefault="00AB2FB9" w:rsidP="00AB2FB9">
      <w:pPr>
        <w:spacing w:line="360" w:lineRule="auto"/>
        <w:ind w:firstLine="709"/>
        <w:jc w:val="both"/>
        <w:rPr>
          <w:szCs w:val="28"/>
        </w:rPr>
      </w:pPr>
      <w:r>
        <w:rPr>
          <w:szCs w:val="28"/>
        </w:rPr>
        <w:t>план проведения инструктажа перед заступлением на дежурство очередных оперативных дежурных смен;</w:t>
      </w:r>
    </w:p>
    <w:p w:rsidR="00AB2FB9" w:rsidRDefault="00AB2FB9" w:rsidP="00AB2FB9">
      <w:pPr>
        <w:spacing w:line="360" w:lineRule="auto"/>
        <w:ind w:firstLine="709"/>
        <w:jc w:val="both"/>
        <w:rPr>
          <w:szCs w:val="28"/>
        </w:rPr>
      </w:pPr>
      <w:r>
        <w:rPr>
          <w:szCs w:val="28"/>
        </w:rPr>
        <w:t>графики несения дежурства оперативными дежурными сменами;</w:t>
      </w:r>
    </w:p>
    <w:p w:rsidR="00AB2FB9" w:rsidRDefault="00AB2FB9" w:rsidP="00AB2FB9">
      <w:pPr>
        <w:spacing w:line="360" w:lineRule="auto"/>
        <w:ind w:firstLine="709"/>
        <w:jc w:val="both"/>
        <w:rPr>
          <w:szCs w:val="28"/>
        </w:rPr>
      </w:pPr>
      <w:r>
        <w:rPr>
          <w:szCs w:val="28"/>
        </w:rPr>
        <w:t>схемы управления и вызова;</w:t>
      </w:r>
    </w:p>
    <w:p w:rsidR="00AB2FB9" w:rsidRDefault="00AB2FB9" w:rsidP="00AB2FB9">
      <w:pPr>
        <w:spacing w:line="360" w:lineRule="auto"/>
        <w:ind w:firstLine="709"/>
        <w:jc w:val="both"/>
        <w:rPr>
          <w:szCs w:val="28"/>
        </w:rPr>
      </w:pPr>
      <w:r>
        <w:rPr>
          <w:szCs w:val="28"/>
        </w:rPr>
        <w:t>схема местной системы оповещения;</w:t>
      </w:r>
    </w:p>
    <w:p w:rsidR="00AB2FB9" w:rsidRDefault="00AB2FB9" w:rsidP="00AB2FB9">
      <w:pPr>
        <w:spacing w:line="360" w:lineRule="auto"/>
        <w:ind w:firstLine="709"/>
        <w:jc w:val="both"/>
        <w:rPr>
          <w:szCs w:val="28"/>
        </w:rPr>
      </w:pPr>
      <w:r>
        <w:rPr>
          <w:szCs w:val="28"/>
        </w:rPr>
        <w:t xml:space="preserve">телефонные справочники (администрации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экстренных оперативных служб </w:t>
      </w:r>
      <w:r w:rsidR="00C02561">
        <w:rPr>
          <w:szCs w:val="28"/>
        </w:rPr>
        <w:t>округа</w:t>
      </w:r>
      <w:r>
        <w:rPr>
          <w:szCs w:val="28"/>
        </w:rPr>
        <w:t>, объектов жизнеобеспечения населения);</w:t>
      </w:r>
    </w:p>
    <w:p w:rsidR="00AB2FB9" w:rsidRDefault="00AB2FB9" w:rsidP="00AB2FB9">
      <w:pPr>
        <w:spacing w:line="360" w:lineRule="auto"/>
        <w:ind w:firstLine="709"/>
        <w:jc w:val="both"/>
        <w:rPr>
          <w:szCs w:val="28"/>
        </w:rPr>
      </w:pPr>
      <w:r>
        <w:rPr>
          <w:szCs w:val="28"/>
        </w:rPr>
        <w:t>документация по организации профессиональной подготовки дежурно-диспетчерского персонала;</w:t>
      </w:r>
    </w:p>
    <w:p w:rsidR="00AB2FB9" w:rsidRDefault="00AB2FB9" w:rsidP="00AB2FB9">
      <w:pPr>
        <w:spacing w:line="360" w:lineRule="auto"/>
        <w:ind w:firstLine="709"/>
        <w:jc w:val="both"/>
        <w:rPr>
          <w:szCs w:val="28"/>
        </w:rPr>
      </w:pPr>
      <w:r>
        <w:rPr>
          <w:szCs w:val="28"/>
        </w:rPr>
        <w:t>формализованные бланки отрабатываемых документов с заранее заготовленной постоянной частью текста;</w:t>
      </w:r>
    </w:p>
    <w:p w:rsidR="00AB2FB9" w:rsidRDefault="00AB2FB9" w:rsidP="00AB2FB9">
      <w:pPr>
        <w:spacing w:line="360" w:lineRule="auto"/>
        <w:ind w:firstLine="709"/>
        <w:jc w:val="both"/>
        <w:rPr>
          <w:szCs w:val="28"/>
        </w:rPr>
      </w:pPr>
      <w:r>
        <w:rPr>
          <w:szCs w:val="28"/>
        </w:rPr>
        <w:t>суточный расчет сил и средств муниципального (городского) звена ТП РСЧС Нижегородской области;</w:t>
      </w:r>
    </w:p>
    <w:p w:rsidR="00AB2FB9" w:rsidRDefault="00AB2FB9" w:rsidP="00AB2FB9">
      <w:pPr>
        <w:spacing w:line="360" w:lineRule="auto"/>
        <w:ind w:firstLine="709"/>
        <w:jc w:val="both"/>
        <w:rPr>
          <w:szCs w:val="28"/>
        </w:rPr>
      </w:pPr>
      <w:r>
        <w:rPr>
          <w:szCs w:val="28"/>
        </w:rPr>
        <w:t xml:space="preserve">расчет сил и средств </w:t>
      </w:r>
      <w:r w:rsidR="00AD2E66">
        <w:rPr>
          <w:szCs w:val="28"/>
        </w:rPr>
        <w:t xml:space="preserve">Володарского муниципального </w:t>
      </w:r>
      <w:r w:rsidR="00C02561">
        <w:rPr>
          <w:szCs w:val="28"/>
        </w:rPr>
        <w:t>округа</w:t>
      </w:r>
      <w:r w:rsidR="007042A7">
        <w:rPr>
          <w:szCs w:val="28"/>
        </w:rPr>
        <w:t xml:space="preserve"> Нижегородской области</w:t>
      </w:r>
      <w:r>
        <w:rPr>
          <w:szCs w:val="28"/>
        </w:rPr>
        <w:t>, привлекаемых к ликвидации ЧС, АС, происшествий;</w:t>
      </w:r>
    </w:p>
    <w:p w:rsidR="00AB2FB9" w:rsidRDefault="00AB2FB9" w:rsidP="00AB2FB9">
      <w:pPr>
        <w:spacing w:line="360" w:lineRule="auto"/>
        <w:ind w:firstLine="709"/>
        <w:jc w:val="both"/>
        <w:rPr>
          <w:szCs w:val="28"/>
        </w:rPr>
      </w:pPr>
      <w:r>
        <w:rPr>
          <w:szCs w:val="28"/>
        </w:rPr>
        <w:t>инструкция по обмену информацией с территориальными органами федеральных органов исполнительной власти при угрозе возникновения и возникновении ЧС, АС, происшествий;</w:t>
      </w:r>
    </w:p>
    <w:p w:rsidR="00AB2FB9" w:rsidRDefault="00AB2FB9" w:rsidP="00AB2FB9">
      <w:pPr>
        <w:spacing w:line="360" w:lineRule="auto"/>
        <w:ind w:firstLine="709"/>
        <w:jc w:val="both"/>
        <w:rPr>
          <w:szCs w:val="28"/>
        </w:rPr>
      </w:pPr>
      <w:r>
        <w:rPr>
          <w:szCs w:val="28"/>
        </w:rPr>
        <w:t>ежедневный план работы дежурно-диспетчерского состава ЕДДС.</w:t>
      </w:r>
    </w:p>
    <w:p w:rsidR="00AB2FB9" w:rsidRDefault="00AB2FB9" w:rsidP="00AB2FB9">
      <w:pPr>
        <w:spacing w:line="360" w:lineRule="auto"/>
        <w:ind w:firstLine="709"/>
        <w:jc w:val="both"/>
        <w:rPr>
          <w:szCs w:val="28"/>
        </w:rPr>
      </w:pPr>
      <w:r>
        <w:rPr>
          <w:szCs w:val="28"/>
        </w:rPr>
        <w:t>Состав оперативной документации может дополняться в зависимости от условий функционирования ЕДДС.</w:t>
      </w:r>
    </w:p>
    <w:p w:rsidR="00AB2FB9" w:rsidRDefault="00AB2FB9" w:rsidP="00AB2FB9">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t xml:space="preserve">8. ОРГАНИЗАЦИЯ РАБОТЫ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p>
    <w:p w:rsidR="00AB2FB9" w:rsidRDefault="00AB2FB9" w:rsidP="00AB2FB9">
      <w:pPr>
        <w:spacing w:line="360" w:lineRule="auto"/>
        <w:ind w:firstLine="709"/>
        <w:jc w:val="center"/>
        <w:rPr>
          <w:szCs w:val="28"/>
        </w:rPr>
      </w:pPr>
      <w:r>
        <w:rPr>
          <w:szCs w:val="28"/>
        </w:rPr>
        <w:t xml:space="preserve">8.1. РЕЖИМЫ ФУНКЦИОНИРОВАНИЯ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p>
    <w:p w:rsidR="00AB2FB9" w:rsidRDefault="00AB2FB9" w:rsidP="00AB2FB9">
      <w:pPr>
        <w:spacing w:line="360" w:lineRule="auto"/>
        <w:ind w:firstLine="709"/>
        <w:jc w:val="both"/>
        <w:rPr>
          <w:szCs w:val="28"/>
        </w:rPr>
      </w:pPr>
      <w:r>
        <w:rPr>
          <w:szCs w:val="28"/>
        </w:rPr>
        <w:t xml:space="preserve">8.1.1. ЕДДС </w:t>
      </w:r>
      <w:r w:rsidR="00AD2E66">
        <w:rPr>
          <w:szCs w:val="28"/>
        </w:rPr>
        <w:t xml:space="preserve">Володарского муниципального </w:t>
      </w:r>
      <w:r w:rsidR="00114B24">
        <w:rPr>
          <w:szCs w:val="28"/>
        </w:rPr>
        <w:t>округа</w:t>
      </w:r>
      <w:r w:rsidR="00404B39">
        <w:rPr>
          <w:szCs w:val="28"/>
        </w:rPr>
        <w:t>Нижегородской области</w:t>
      </w:r>
      <w:r>
        <w:rPr>
          <w:szCs w:val="28"/>
        </w:rPr>
        <w:t xml:space="preserve"> функционирует в режимах повседневной деятельности, повышенной готовности и </w:t>
      </w:r>
      <w:r>
        <w:rPr>
          <w:szCs w:val="28"/>
        </w:rPr>
        <w:lastRenderedPageBreak/>
        <w:t>чрезвычайной ситуации для мирного времени. При приведении в готовность ГО и в военное время в соответствующих степенях готовности.</w:t>
      </w:r>
    </w:p>
    <w:p w:rsidR="00AB2FB9" w:rsidRDefault="00AB2FB9" w:rsidP="00AB2FB9">
      <w:pPr>
        <w:spacing w:line="360" w:lineRule="auto"/>
        <w:ind w:firstLine="709"/>
        <w:jc w:val="both"/>
        <w:rPr>
          <w:szCs w:val="28"/>
        </w:rPr>
      </w:pPr>
      <w:r>
        <w:rPr>
          <w:szCs w:val="28"/>
        </w:rPr>
        <w:t xml:space="preserve">8.1.2. Режимы функционирования для ЕДДС устанавливает глава администрации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 xml:space="preserve">8.1.3. В режиме повседневной деятельности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осуществляет круглосуточное дежурство в готовности к экстренному реагированию на угрозу или возникновение ЧС, АС, происшествий. В этом режиме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обеспечивает:</w:t>
      </w:r>
    </w:p>
    <w:p w:rsidR="00AB2FB9" w:rsidRDefault="00AB2FB9" w:rsidP="00AB2FB9">
      <w:pPr>
        <w:spacing w:line="360" w:lineRule="auto"/>
        <w:ind w:firstLine="709"/>
        <w:jc w:val="both"/>
        <w:rPr>
          <w:szCs w:val="28"/>
        </w:rPr>
      </w:pPr>
      <w:r>
        <w:rPr>
          <w:szCs w:val="28"/>
        </w:rPr>
        <w:t xml:space="preserve">прием от населения и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сообщений о любых ЧС, АС, происшествиях, их регистрацию по принадлежности ДДС и уровням ответственности, а при введении в эксплуатацию системы – 112 – получение из ЦОВ системы - 112 карточек информационное обмена с информацией о происшествиях для организации координации и контроля реагирования на вызовы (сообщения о происшествиях), поступившие на номер "112", а также формирование карточек информационного обмена на сообщения о происшествиях, принятые персоналом ЕДДС;</w:t>
      </w:r>
    </w:p>
    <w:p w:rsidR="00AB2FB9" w:rsidRDefault="00AB2FB9" w:rsidP="00AB2FB9">
      <w:pPr>
        <w:spacing w:line="360" w:lineRule="auto"/>
        <w:ind w:firstLine="709"/>
        <w:jc w:val="both"/>
        <w:rPr>
          <w:szCs w:val="28"/>
        </w:rPr>
      </w:pPr>
      <w:r>
        <w:rPr>
          <w:szCs w:val="28"/>
        </w:rPr>
        <w:t>передачу информации об угрозе возникновения или возникновении ЧС, АС, происшествия по подчиненности и подведомственности, в первоочередном порядке в ЦУКС ГУ МЧС, ЦДДС Нижегородской области и АЦКС Нижегородской области;</w:t>
      </w:r>
    </w:p>
    <w:p w:rsidR="00AB2FB9" w:rsidRDefault="00AB2FB9" w:rsidP="00AB2FB9">
      <w:pPr>
        <w:spacing w:line="360" w:lineRule="auto"/>
        <w:ind w:firstLine="709"/>
        <w:jc w:val="both"/>
        <w:rPr>
          <w:szCs w:val="28"/>
        </w:rPr>
      </w:pPr>
      <w:r>
        <w:rPr>
          <w:szCs w:val="28"/>
        </w:rPr>
        <w:t>обобщение и анализ информации о ЧС, АС, происшествиях за текущие сутки и представление соответствующих докладов по подчиненности;</w:t>
      </w:r>
    </w:p>
    <w:p w:rsidR="00AB2FB9" w:rsidRDefault="00AB2FB9" w:rsidP="00AB2FB9">
      <w:pPr>
        <w:spacing w:line="360" w:lineRule="auto"/>
        <w:ind w:firstLine="709"/>
        <w:jc w:val="both"/>
        <w:rPr>
          <w:szCs w:val="28"/>
        </w:rPr>
      </w:pPr>
      <w:r>
        <w:rPr>
          <w:szCs w:val="28"/>
        </w:rPr>
        <w:t>поддержание КСА в постоянной оперативной готовности;</w:t>
      </w:r>
    </w:p>
    <w:p w:rsidR="00AB2FB9" w:rsidRDefault="00AB2FB9" w:rsidP="00AB2FB9">
      <w:pPr>
        <w:spacing w:line="360" w:lineRule="auto"/>
        <w:ind w:firstLine="709"/>
        <w:jc w:val="both"/>
        <w:rPr>
          <w:szCs w:val="28"/>
        </w:rPr>
      </w:pPr>
      <w:r>
        <w:rPr>
          <w:szCs w:val="28"/>
        </w:rPr>
        <w:t xml:space="preserve">контроль готовности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оперативное их информирование об обстановке и ее изменениях;</w:t>
      </w:r>
    </w:p>
    <w:p w:rsidR="00AB2FB9" w:rsidRDefault="00AB2FB9" w:rsidP="00AB2FB9">
      <w:pPr>
        <w:spacing w:line="360" w:lineRule="auto"/>
        <w:ind w:firstLine="709"/>
        <w:jc w:val="both"/>
        <w:rPr>
          <w:szCs w:val="28"/>
        </w:rPr>
      </w:pPr>
      <w:r>
        <w:rPr>
          <w:szCs w:val="28"/>
        </w:rPr>
        <w:t>своевременное внесение необходимых изменений и дополнений в базу данных, а также в структуру и содержание оперативных документов по реагированию на ЧС, АС, происшествия;</w:t>
      </w:r>
    </w:p>
    <w:p w:rsidR="00AB2FB9" w:rsidRDefault="00AB2FB9" w:rsidP="00AB2FB9">
      <w:pPr>
        <w:spacing w:line="360" w:lineRule="auto"/>
        <w:ind w:firstLine="709"/>
        <w:jc w:val="both"/>
        <w:rPr>
          <w:szCs w:val="28"/>
        </w:rPr>
      </w:pPr>
      <w:r>
        <w:rPr>
          <w:szCs w:val="28"/>
        </w:rPr>
        <w:t>своевременное внесение необходимых изменений и дополнений в паспорта территорий всех видов в соответствии с методическими рекомендациями, разрабатываемыми  МЧС России;</w:t>
      </w:r>
    </w:p>
    <w:p w:rsidR="00AB2FB9" w:rsidRDefault="00AB2FB9" w:rsidP="00AB2FB9">
      <w:pPr>
        <w:spacing w:line="360" w:lineRule="auto"/>
        <w:ind w:firstLine="709"/>
        <w:jc w:val="both"/>
        <w:rPr>
          <w:szCs w:val="28"/>
        </w:rPr>
      </w:pPr>
      <w:r>
        <w:rPr>
          <w:szCs w:val="28"/>
        </w:rPr>
        <w:t>проведение тренировок со службами муниципального звена территориальной подсистемы РСЧС Нижегородской области, отработка документов при проведении тренировок вышестоящими органами управления, Правительством Нижегородской области.</w:t>
      </w:r>
    </w:p>
    <w:p w:rsidR="00AB2FB9" w:rsidRDefault="00AB2FB9" w:rsidP="00AB2FB9">
      <w:pPr>
        <w:spacing w:line="360" w:lineRule="auto"/>
        <w:ind w:firstLine="709"/>
        <w:jc w:val="both"/>
        <w:rPr>
          <w:szCs w:val="28"/>
        </w:rPr>
      </w:pPr>
      <w:r>
        <w:rPr>
          <w:szCs w:val="28"/>
        </w:rPr>
        <w:t xml:space="preserve">8.1.4. ДДС, ДС, ходящие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в режиме повседневной деятельности функционируют в </w:t>
      </w:r>
      <w:r>
        <w:rPr>
          <w:szCs w:val="28"/>
        </w:rPr>
        <w:lastRenderedPageBreak/>
        <w:t xml:space="preserve">соответствии со своими инструкциями и представляют в ЕДДС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обобщенную статистическую информацию о ЧС, АС, происшествиях и угрозах их возникновения за прошедшие сутки.</w:t>
      </w:r>
    </w:p>
    <w:p w:rsidR="00AB2FB9" w:rsidRDefault="00AB2FB9" w:rsidP="00AB2FB9">
      <w:pPr>
        <w:spacing w:line="360" w:lineRule="auto"/>
        <w:ind w:firstLine="709"/>
        <w:jc w:val="both"/>
        <w:rPr>
          <w:szCs w:val="28"/>
        </w:rPr>
      </w:pPr>
      <w:r>
        <w:rPr>
          <w:szCs w:val="28"/>
        </w:rPr>
        <w:t xml:space="preserve">8.1.5. Сообщения о ЧС, АС, происшествиях, которые не относятся к сфере ответственности принявшей их ДДС, ДС, входящих в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незамедлительно передаются соответствующей ДДС, ДС по предназначению; сообщения, которые ДДС, ДС, входящие ОСОДУ </w:t>
      </w:r>
      <w:r w:rsidR="00AD2E66">
        <w:rPr>
          <w:szCs w:val="28"/>
        </w:rPr>
        <w:t xml:space="preserve">Володарского муниципального </w:t>
      </w:r>
      <w:r w:rsidR="00114B24">
        <w:rPr>
          <w:szCs w:val="28"/>
        </w:rPr>
        <w:t>округа</w:t>
      </w:r>
      <w:r w:rsidR="007042A7">
        <w:rPr>
          <w:szCs w:val="28"/>
        </w:rPr>
        <w:t xml:space="preserve"> Нижегородской области</w:t>
      </w:r>
      <w:r>
        <w:rPr>
          <w:szCs w:val="28"/>
        </w:rPr>
        <w:t xml:space="preserve">, идентифицируют как сообщения об угрозе или возникновении ЧС, АС и происшествия, в первоочередном порядке передаются в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а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незамедлительно передает информацию в ЦУКС ГУ МЧС.</w:t>
      </w:r>
    </w:p>
    <w:p w:rsidR="00AB2FB9" w:rsidRDefault="00AB2FB9" w:rsidP="00AB2FB9">
      <w:pPr>
        <w:spacing w:line="360" w:lineRule="auto"/>
        <w:ind w:firstLine="709"/>
        <w:jc w:val="both"/>
        <w:rPr>
          <w:szCs w:val="28"/>
        </w:rPr>
      </w:pPr>
      <w:r>
        <w:rPr>
          <w:szCs w:val="28"/>
        </w:rPr>
        <w:t xml:space="preserve">8.1.6. В режим повышенной готовности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и привлекаемые ДДС и ДС, входящие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переводятся соответствующим решением главы </w:t>
      </w:r>
      <w:r w:rsidR="0030493F">
        <w:rPr>
          <w:szCs w:val="28"/>
        </w:rPr>
        <w:t>местного самоуправления</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в тех случаях, когда для ликвидации угрозы требуются совместные действия сил и средств муниципального (городского) звена ТП РСЧС; в режиме повышенной готовности ЕДДС </w:t>
      </w:r>
      <w:r w:rsidR="00AD2E66">
        <w:rPr>
          <w:szCs w:val="28"/>
        </w:rPr>
        <w:t xml:space="preserve">Володарского муниципального </w:t>
      </w:r>
      <w:r w:rsidR="0030493F">
        <w:rPr>
          <w:szCs w:val="28"/>
        </w:rPr>
        <w:t xml:space="preserve">округа </w:t>
      </w:r>
      <w:r w:rsidR="007042A7">
        <w:rPr>
          <w:szCs w:val="28"/>
        </w:rPr>
        <w:t>Нижегородской области</w:t>
      </w:r>
      <w:r>
        <w:rPr>
          <w:szCs w:val="28"/>
        </w:rPr>
        <w:t xml:space="preserve"> обеспечивает:</w:t>
      </w:r>
    </w:p>
    <w:p w:rsidR="00AB2FB9" w:rsidRDefault="00AB2FB9" w:rsidP="00AB2FB9">
      <w:pPr>
        <w:spacing w:line="360" w:lineRule="auto"/>
        <w:ind w:firstLine="709"/>
        <w:jc w:val="both"/>
        <w:rPr>
          <w:szCs w:val="28"/>
        </w:rPr>
      </w:pPr>
      <w:r>
        <w:rPr>
          <w:szCs w:val="28"/>
        </w:rPr>
        <w:t>заблаговременную подготовку к возможным действиям в случае возникновения соответствующей ЧС, АС, происшествия;</w:t>
      </w:r>
    </w:p>
    <w:p w:rsidR="00AB2FB9" w:rsidRDefault="00AB2FB9" w:rsidP="00AB2FB9">
      <w:pPr>
        <w:spacing w:line="360" w:lineRule="auto"/>
        <w:ind w:firstLine="709"/>
        <w:jc w:val="both"/>
        <w:rPr>
          <w:szCs w:val="28"/>
        </w:rPr>
      </w:pPr>
      <w:r>
        <w:rPr>
          <w:szCs w:val="28"/>
        </w:rPr>
        <w:t xml:space="preserve">оповещение должностных лиц КЧС и ОПБ, администрации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ЕДДС, взаимодействующих ДДС, ДС, входящих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населения;</w:t>
      </w:r>
    </w:p>
    <w:p w:rsidR="00AB2FB9" w:rsidRDefault="00AB2FB9" w:rsidP="00AB2FB9">
      <w:pPr>
        <w:spacing w:line="360" w:lineRule="auto"/>
        <w:ind w:firstLine="709"/>
        <w:jc w:val="both"/>
        <w:rPr>
          <w:szCs w:val="28"/>
        </w:rPr>
      </w:pPr>
      <w:r>
        <w:rPr>
          <w:szCs w:val="28"/>
        </w:rPr>
        <w:t xml:space="preserve">получение и обобщение данных служб мониторинга, наблюдения и контроля за обстановкой на территории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и Нижегородской области в целом, на ПОО, а также за состоянием окружающей среды;</w:t>
      </w:r>
    </w:p>
    <w:p w:rsidR="00AB2FB9" w:rsidRDefault="00AB2FB9" w:rsidP="00AB2FB9">
      <w:pPr>
        <w:spacing w:line="360" w:lineRule="auto"/>
        <w:ind w:firstLine="709"/>
        <w:jc w:val="both"/>
        <w:rPr>
          <w:szCs w:val="28"/>
        </w:rPr>
      </w:pPr>
      <w:r>
        <w:rPr>
          <w:szCs w:val="28"/>
        </w:rPr>
        <w:t>прогнозирование развития обстановки и подготовку предложений по действиям привлекаемых сил и средств и их доклад по подчиненности;</w:t>
      </w:r>
    </w:p>
    <w:p w:rsidR="00AB2FB9" w:rsidRDefault="00AB2FB9" w:rsidP="00AB2FB9">
      <w:pPr>
        <w:spacing w:line="360" w:lineRule="auto"/>
        <w:ind w:firstLine="709"/>
        <w:jc w:val="both"/>
        <w:rPr>
          <w:szCs w:val="28"/>
        </w:rPr>
      </w:pPr>
      <w:r>
        <w:rPr>
          <w:szCs w:val="28"/>
        </w:rPr>
        <w:t xml:space="preserve">координацию действий ДДС, ДС, входящих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сил РСЧС при принятии ими экстренных мер по предотвращению ЧС, АС, происшествия или смягчению ее последствий;</w:t>
      </w:r>
    </w:p>
    <w:p w:rsidR="00AB2FB9" w:rsidRDefault="00AB2FB9" w:rsidP="00AB2FB9">
      <w:pPr>
        <w:spacing w:line="360" w:lineRule="auto"/>
        <w:ind w:firstLine="709"/>
        <w:jc w:val="both"/>
        <w:rPr>
          <w:szCs w:val="28"/>
        </w:rPr>
      </w:pPr>
      <w:r>
        <w:rPr>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AB2FB9" w:rsidRDefault="00AB2FB9" w:rsidP="00AB2FB9">
      <w:pPr>
        <w:spacing w:line="360" w:lineRule="auto"/>
        <w:ind w:firstLine="709"/>
        <w:jc w:val="both"/>
        <w:rPr>
          <w:szCs w:val="28"/>
        </w:rPr>
      </w:pPr>
      <w:r>
        <w:rPr>
          <w:szCs w:val="28"/>
        </w:rPr>
        <w:lastRenderedPageBreak/>
        <w:t xml:space="preserve">своевременное внесение необходимых дополнений и изменений в паспорта территорий муниципальных образований,  сельских населенных пунктов и объектов, </w:t>
      </w:r>
      <w:r w:rsidRPr="00AB2FB9">
        <w:rPr>
          <w:color w:val="000000"/>
          <w:szCs w:val="28"/>
        </w:rPr>
        <w:t xml:space="preserve">на которых создается угроза возникновения ЧС (АС, происшествия) </w:t>
      </w:r>
      <w:r>
        <w:rPr>
          <w:szCs w:val="28"/>
        </w:rPr>
        <w:t>в соответствии с методическими рекомендациями, разрабатываемыми  МЧС России".</w:t>
      </w:r>
    </w:p>
    <w:p w:rsidR="00AB2FB9" w:rsidRDefault="00AB2FB9" w:rsidP="00AB2FB9">
      <w:pPr>
        <w:spacing w:line="360" w:lineRule="auto"/>
        <w:ind w:firstLine="709"/>
        <w:jc w:val="both"/>
        <w:rPr>
          <w:szCs w:val="28"/>
        </w:rPr>
      </w:pPr>
      <w:r>
        <w:rPr>
          <w:szCs w:val="28"/>
        </w:rPr>
        <w:t xml:space="preserve">8.1.7. В случае, если для организации предотвращения ЧС, АС, происшествия организована работа КЧС и ОПБ или оперативного штаба,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обеспечивает доведение их указаний и организует информационное обеспечение управленческой деятельности. Управление по предотвращению ЧС, АС, происшествия может передаваться соответствующим подразделения МЧС России,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в части действий по указанной ЧС (АС, происшествию) выполняет их указания.</w:t>
      </w:r>
    </w:p>
    <w:p w:rsidR="00AB2FB9" w:rsidRDefault="00AB2FB9" w:rsidP="00AB2FB9">
      <w:pPr>
        <w:spacing w:line="360" w:lineRule="auto"/>
        <w:ind w:firstLine="709"/>
        <w:jc w:val="both"/>
        <w:rPr>
          <w:szCs w:val="28"/>
        </w:rPr>
      </w:pPr>
      <w:r>
        <w:rPr>
          <w:szCs w:val="28"/>
        </w:rPr>
        <w:t xml:space="preserve">8.1.8. В режим чрезвычайной ситуации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привлекаемые ДДС, ДС, входящие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переводятся решением главы администрации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при возникновении ЧС; при этом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выполняет следующие задачи:</w:t>
      </w:r>
    </w:p>
    <w:p w:rsidR="00AB2FB9" w:rsidRDefault="00AB2FB9" w:rsidP="00AB2FB9">
      <w:pPr>
        <w:spacing w:line="360" w:lineRule="auto"/>
        <w:ind w:firstLine="709"/>
        <w:jc w:val="both"/>
        <w:rPr>
          <w:szCs w:val="28"/>
        </w:rPr>
      </w:pPr>
      <w:r>
        <w:rPr>
          <w:szCs w:val="28"/>
        </w:rPr>
        <w:t xml:space="preserve">координация действий ДДС, ДС, входящих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и привлекаемых сил и средств РСЧС при проведении работ по защите населения и территории от ЧС, АС, происшествий;</w:t>
      </w:r>
    </w:p>
    <w:p w:rsidR="00AB2FB9" w:rsidRDefault="00AB2FB9" w:rsidP="00AB2FB9">
      <w:pPr>
        <w:spacing w:line="360" w:lineRule="auto"/>
        <w:ind w:firstLine="709"/>
        <w:jc w:val="both"/>
        <w:rPr>
          <w:szCs w:val="28"/>
        </w:rPr>
      </w:pPr>
      <w:r>
        <w:rPr>
          <w:szCs w:val="28"/>
        </w:rPr>
        <w:t xml:space="preserve">контроль за выдвижением и отслеживание передвижения оперативных групп по территории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AB2FB9" w:rsidRDefault="00AB2FB9" w:rsidP="00AB2FB9">
      <w:pPr>
        <w:spacing w:line="360" w:lineRule="auto"/>
        <w:ind w:firstLine="709"/>
        <w:jc w:val="both"/>
        <w:rPr>
          <w:szCs w:val="28"/>
        </w:rPr>
      </w:pPr>
      <w:r>
        <w:rPr>
          <w:szCs w:val="28"/>
        </w:rPr>
        <w:t>контроль за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AB2FB9" w:rsidRDefault="00AB2FB9" w:rsidP="00AB2FB9">
      <w:pPr>
        <w:spacing w:line="360" w:lineRule="auto"/>
        <w:ind w:firstLine="709"/>
        <w:jc w:val="both"/>
        <w:rPr>
          <w:szCs w:val="28"/>
        </w:rPr>
      </w:pPr>
      <w:r>
        <w:rPr>
          <w:szCs w:val="28"/>
        </w:rPr>
        <w:t>осуществление непрерывного контроля за состоянием окружающей среды в зоне ЧС, за обстановкой на аварийных объектах и прилегающей к ним территории;</w:t>
      </w:r>
    </w:p>
    <w:p w:rsidR="00AB2FB9" w:rsidRDefault="00AB2FB9" w:rsidP="00AB2FB9">
      <w:pPr>
        <w:spacing w:line="360" w:lineRule="auto"/>
        <w:ind w:firstLine="709"/>
        <w:jc w:val="both"/>
        <w:rPr>
          <w:szCs w:val="28"/>
        </w:rPr>
      </w:pPr>
      <w:r>
        <w:rPr>
          <w:szCs w:val="28"/>
        </w:rPr>
        <w:t>осуществление (организация) информирования населения о ходе развития, ликвидации ЧС;</w:t>
      </w:r>
    </w:p>
    <w:p w:rsidR="00AB2FB9" w:rsidRDefault="00AB2FB9" w:rsidP="00AB2FB9">
      <w:pPr>
        <w:spacing w:line="360" w:lineRule="auto"/>
        <w:ind w:firstLine="709"/>
        <w:jc w:val="both"/>
        <w:rPr>
          <w:szCs w:val="28"/>
        </w:rPr>
      </w:pPr>
      <w:r>
        <w:rPr>
          <w:szCs w:val="28"/>
        </w:rPr>
        <w:t>привлечение дублирующей оперативно-дежурной смены для функционирования ЕДДС в режиме чрезвычайной ситуации;</w:t>
      </w:r>
    </w:p>
    <w:p w:rsidR="00AB2FB9" w:rsidRDefault="00AB2FB9" w:rsidP="00AB2FB9">
      <w:pPr>
        <w:spacing w:line="360" w:lineRule="auto"/>
        <w:ind w:firstLine="709"/>
        <w:jc w:val="both"/>
        <w:rPr>
          <w:szCs w:val="28"/>
        </w:rPr>
      </w:pPr>
      <w:r>
        <w:rPr>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AB2FB9" w:rsidRDefault="00AB2FB9" w:rsidP="00AB2FB9">
      <w:pPr>
        <w:spacing w:line="360" w:lineRule="auto"/>
        <w:ind w:firstLine="709"/>
        <w:jc w:val="both"/>
        <w:rPr>
          <w:szCs w:val="28"/>
        </w:rPr>
      </w:pPr>
      <w:r>
        <w:rPr>
          <w:szCs w:val="28"/>
        </w:rPr>
        <w:lastRenderedPageBreak/>
        <w:t xml:space="preserve">своевременное внесение необходимых дополнений и изменений в паспорта территорий муниципальных образований,  сельских населенных пунктов и объектов, </w:t>
      </w:r>
      <w:r w:rsidRPr="00AB2FB9">
        <w:rPr>
          <w:color w:val="000000"/>
          <w:szCs w:val="28"/>
        </w:rPr>
        <w:t>на которых возникла ЧС (АС, происшествие)</w:t>
      </w:r>
      <w:r>
        <w:rPr>
          <w:szCs w:val="28"/>
        </w:rPr>
        <w:t xml:space="preserve"> в соответствии с методическими рекомендациями, утверждаемыми МЧС России".</w:t>
      </w:r>
    </w:p>
    <w:p w:rsidR="00AB2FB9" w:rsidRDefault="00AB2FB9" w:rsidP="00AB2FB9">
      <w:pPr>
        <w:spacing w:line="360" w:lineRule="auto"/>
        <w:ind w:firstLine="709"/>
        <w:jc w:val="both"/>
        <w:rPr>
          <w:szCs w:val="20"/>
        </w:rPr>
      </w:pPr>
      <w:r>
        <w:rPr>
          <w:szCs w:val="28"/>
        </w:rPr>
        <w:t xml:space="preserve">8.1.9. В режимах повышенной готовности и чрезвычайной ситуации информационное взаимодействие между ДДС, ДС, входящими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силами и средствами городского (районного) звена ТП РСЧС Нижегородской области осуществляется непосредственно через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Поступающая информация о сложившейся обстановке, принятых мерах, задействованных и требуемых дополнительных силах и средствах доводится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всем взаимодействующим ДДС, ДС, входящим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органам управления городского (муниципального) звена ТП РСЧС Нижегородской области, ЦУКС ГУ МЧС.</w:t>
      </w:r>
    </w:p>
    <w:p w:rsidR="00AB2FB9" w:rsidRDefault="00AB2FB9" w:rsidP="00AB2FB9">
      <w:pPr>
        <w:spacing w:line="360" w:lineRule="auto"/>
        <w:ind w:firstLine="709"/>
        <w:jc w:val="both"/>
        <w:rPr>
          <w:szCs w:val="28"/>
        </w:rPr>
      </w:pPr>
      <w:r>
        <w:t xml:space="preserve">8.1.10. </w:t>
      </w:r>
      <w:r>
        <w:rPr>
          <w:szCs w:val="28"/>
        </w:rPr>
        <w:t>При введении режима повышенной готовности или чрезвычайной ситуации в зависимости от последствий чрезвычайной ситуации,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rsidR="00AB2FB9" w:rsidRDefault="00AB2FB9" w:rsidP="00AB2FB9">
      <w:pPr>
        <w:spacing w:line="360" w:lineRule="auto"/>
        <w:ind w:firstLine="709"/>
        <w:jc w:val="both"/>
        <w:rPr>
          <w:szCs w:val="28"/>
        </w:rPr>
      </w:pPr>
      <w:r>
        <w:rPr>
          <w:szCs w:val="28"/>
        </w:rPr>
        <w:t>а) объектовый уровень реагирования - решением руководителя организации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rsidR="00AB2FB9" w:rsidRDefault="00AB2FB9" w:rsidP="00AB2FB9">
      <w:pPr>
        <w:spacing w:line="360" w:lineRule="auto"/>
        <w:ind w:firstLine="709"/>
        <w:jc w:val="both"/>
        <w:rPr>
          <w:szCs w:val="28"/>
        </w:rPr>
      </w:pPr>
      <w:r>
        <w:rPr>
          <w:szCs w:val="28"/>
        </w:rPr>
        <w:t>б) местный уровень реагирования:</w:t>
      </w:r>
    </w:p>
    <w:p w:rsidR="00AB2FB9" w:rsidRDefault="00AB2FB9" w:rsidP="00AB2FB9">
      <w:pPr>
        <w:spacing w:line="360" w:lineRule="auto"/>
        <w:ind w:firstLine="709"/>
        <w:jc w:val="both"/>
        <w:rPr>
          <w:szCs w:val="28"/>
        </w:rPr>
      </w:pPr>
      <w:r>
        <w:rPr>
          <w:szCs w:val="28"/>
        </w:rPr>
        <w:t>решением главы поселения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одного поселения;</w:t>
      </w:r>
    </w:p>
    <w:p w:rsidR="00AB2FB9" w:rsidRDefault="00AB2FB9" w:rsidP="00657DC6">
      <w:pPr>
        <w:spacing w:line="360" w:lineRule="auto"/>
        <w:ind w:firstLine="709"/>
        <w:jc w:val="both"/>
        <w:rPr>
          <w:szCs w:val="28"/>
        </w:rPr>
      </w:pPr>
      <w:r>
        <w:rPr>
          <w:szCs w:val="28"/>
        </w:rPr>
        <w:t xml:space="preserve">решением главы муниципального </w:t>
      </w:r>
      <w:r w:rsidR="0030493F">
        <w:rPr>
          <w:szCs w:val="28"/>
        </w:rPr>
        <w:t>округа</w:t>
      </w:r>
      <w:r>
        <w:rPr>
          <w:szCs w:val="28"/>
        </w:rPr>
        <w:t xml:space="preserve">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p>
    <w:p w:rsidR="00657DC6" w:rsidRDefault="00657DC6" w:rsidP="00657DC6">
      <w:pPr>
        <w:spacing w:line="360" w:lineRule="auto"/>
        <w:ind w:firstLine="709"/>
        <w:jc w:val="both"/>
        <w:rPr>
          <w:szCs w:val="28"/>
        </w:rPr>
      </w:pPr>
    </w:p>
    <w:p w:rsidR="000D2377" w:rsidRDefault="000D2377" w:rsidP="00657DC6">
      <w:pPr>
        <w:spacing w:line="360" w:lineRule="auto"/>
        <w:ind w:firstLine="709"/>
        <w:jc w:val="both"/>
        <w:rPr>
          <w:szCs w:val="28"/>
        </w:rPr>
      </w:pPr>
    </w:p>
    <w:p w:rsidR="000D2377" w:rsidRDefault="000D2377" w:rsidP="00657DC6">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lastRenderedPageBreak/>
        <w:t>8.2. ПОРЯДОК РАБОТЫ ЕДДС</w:t>
      </w:r>
    </w:p>
    <w:p w:rsidR="00AB2FB9" w:rsidRDefault="00AB2FB9" w:rsidP="00AB2FB9">
      <w:pPr>
        <w:spacing w:line="360" w:lineRule="auto"/>
        <w:ind w:firstLine="709"/>
        <w:jc w:val="both"/>
        <w:rPr>
          <w:szCs w:val="28"/>
        </w:rPr>
      </w:pPr>
      <w:r>
        <w:rPr>
          <w:szCs w:val="28"/>
        </w:rPr>
        <w:t xml:space="preserve">8.2.1. Вызовы (сообщения) о ЧС, АС, происшествиях могут поступать в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от населения по всем имеющимся видам и каналам связи, включая сообщения через единый телефонный номер "112", от сигнальных систем и систем мониторинга, от ДДС, ДС, входящих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вышестоящих и взаимодействующих органов управления ТП РСЧС Нижегородской области по прямым каналам и линиям связи. Вызовы (сообщения) о ЧС, АС, происшествиях принимаются, регистрируются и обрабатываются дежурно-диспетчерским персоналом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 xml:space="preserve">8.2.2. При классификации сложившейся ситуации как ЧС, АС, происшествие, ЕДДС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xml:space="preserve"> поручает проведение ликвидации ЧС соответствующим ДДС, ДС, входящим в ОСОДУ </w:t>
      </w:r>
      <w:r w:rsidR="00AD2E66">
        <w:rPr>
          <w:szCs w:val="28"/>
        </w:rPr>
        <w:t xml:space="preserve">Володарского муниципального </w:t>
      </w:r>
      <w:r w:rsidR="0030493F">
        <w:rPr>
          <w:szCs w:val="28"/>
        </w:rPr>
        <w:t>округа</w:t>
      </w:r>
      <w:r w:rsidR="007042A7">
        <w:rPr>
          <w:szCs w:val="28"/>
        </w:rPr>
        <w:t xml:space="preserve"> Нижегородской области</w:t>
      </w:r>
      <w:r>
        <w:rPr>
          <w:szCs w:val="28"/>
        </w:rPr>
        <w:t>, и силам городского (районного) звена ТП РСЧС Нижегородской области, в компетенции которых находится реагирование на случившуюся ЧС, АС, происшествие, при необходимости уточняет действия привлеченных ДДС, ДС.</w:t>
      </w:r>
    </w:p>
    <w:p w:rsidR="00AB2FB9" w:rsidRDefault="00AB2FB9" w:rsidP="00AB2FB9">
      <w:pPr>
        <w:spacing w:line="360" w:lineRule="auto"/>
        <w:ind w:firstLine="709"/>
        <w:jc w:val="both"/>
        <w:rPr>
          <w:szCs w:val="28"/>
        </w:rPr>
      </w:pPr>
      <w:r>
        <w:rPr>
          <w:szCs w:val="28"/>
        </w:rPr>
        <w:t xml:space="preserve">8.2.3. При классификации сложившейся ситуации как ЧС выше локального уровня, оперативный дежурный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немедленно докладывает главе </w:t>
      </w:r>
      <w:r w:rsidR="004B616D">
        <w:rPr>
          <w:szCs w:val="28"/>
        </w:rPr>
        <w:t>местного самоуправления(</w:t>
      </w:r>
      <w:r>
        <w:rPr>
          <w:szCs w:val="28"/>
        </w:rPr>
        <w:t xml:space="preserve">председателю КЧС и ОПБ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sidR="004B616D">
        <w:rPr>
          <w:szCs w:val="28"/>
        </w:rPr>
        <w:t>)</w:t>
      </w:r>
      <w:r>
        <w:rPr>
          <w:szCs w:val="28"/>
        </w:rPr>
        <w:t>, в ЦУКС ГУ МЧС,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 Одновременно готовятся формализованные документы о факте ЧС для последующей передачи в вышестоящие органы управления РСЧС и задействованные ДДС, ДС.</w:t>
      </w:r>
    </w:p>
    <w:p w:rsidR="00AB2FB9" w:rsidRDefault="00AB2FB9" w:rsidP="00AB2FB9">
      <w:pPr>
        <w:spacing w:line="360" w:lineRule="auto"/>
        <w:ind w:firstLine="709"/>
        <w:jc w:val="both"/>
        <w:rPr>
          <w:szCs w:val="28"/>
        </w:rPr>
      </w:pPr>
      <w:r>
        <w:rPr>
          <w:szCs w:val="28"/>
        </w:rPr>
        <w:t xml:space="preserve">8.2.4.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ДС, входящих в ОСОДУ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сопоставление и обобщение полученных данных, готовятся донесения и доклады вышестоящим органам управления ТП РСЧС Нижегородской области, обеспечивается информационная поддержка деятельности администраций всех уровней и их взаимодействие со службами, привлекаемыми для ликвидации ЧС.</w:t>
      </w:r>
    </w:p>
    <w:p w:rsidR="00AB2FB9" w:rsidRDefault="00AB2FB9" w:rsidP="00AB2FB9">
      <w:pPr>
        <w:spacing w:line="360" w:lineRule="auto"/>
        <w:ind w:firstLine="709"/>
        <w:jc w:val="both"/>
        <w:rPr>
          <w:szCs w:val="28"/>
        </w:rPr>
      </w:pPr>
      <w:r>
        <w:rPr>
          <w:szCs w:val="28"/>
        </w:rPr>
        <w:t>8.2.5. Ежесуточно в режиме видеоконференцсвязи принимает участие в подведении итогов по уточнению оперативной обстановки за текущие сутки с вышестоящими органами управления Нижегородской области в соответствии с постановлением Правительства Нижегородской области от 27 декабря 2005 года № 323 "О единой системе оперативно-</w:t>
      </w:r>
      <w:r>
        <w:rPr>
          <w:szCs w:val="28"/>
        </w:rPr>
        <w:lastRenderedPageBreak/>
        <w:t xml:space="preserve">диспетчерского управления при авариях и чрезвычайных ситуациях Нижегородской области". </w:t>
      </w:r>
    </w:p>
    <w:p w:rsidR="00AB2FB9" w:rsidRDefault="00AB2FB9" w:rsidP="00AB2FB9">
      <w:pPr>
        <w:spacing w:line="360" w:lineRule="auto"/>
        <w:ind w:firstLine="709"/>
        <w:jc w:val="both"/>
        <w:rPr>
          <w:szCs w:val="28"/>
        </w:rPr>
      </w:pPr>
      <w:r>
        <w:rPr>
          <w:szCs w:val="28"/>
        </w:rPr>
        <w:t xml:space="preserve">8.2.6. Ежемесячно проводится анализ функционирования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который доводится до ДДС, ДС, входящих в  ОСОДУ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разбирается на занятиях с дежурно-диспетчерским составом ЕДДС  и ежеквартально рассматривается на заседании КЧС и ОПБ соответствующего уровня. </w:t>
      </w:r>
    </w:p>
    <w:p w:rsidR="00657DC6" w:rsidRDefault="00657DC6" w:rsidP="00185B6A">
      <w:pPr>
        <w:spacing w:line="360" w:lineRule="auto"/>
        <w:rPr>
          <w:szCs w:val="28"/>
        </w:rPr>
      </w:pPr>
    </w:p>
    <w:p w:rsidR="00AB2FB9" w:rsidRDefault="00AB2FB9" w:rsidP="00AB2FB9">
      <w:pPr>
        <w:spacing w:line="360" w:lineRule="auto"/>
        <w:ind w:firstLine="709"/>
        <w:jc w:val="center"/>
        <w:rPr>
          <w:szCs w:val="28"/>
        </w:rPr>
      </w:pPr>
      <w:r>
        <w:rPr>
          <w:szCs w:val="28"/>
        </w:rPr>
        <w:t xml:space="preserve">8.3. ПОРЯДОК ВЗАИМОДЕЙСТВИЯ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С ДДС И ДС, ВХОДЯЩИМИ</w:t>
      </w:r>
      <w:r w:rsidR="00BC2378">
        <w:rPr>
          <w:szCs w:val="28"/>
        </w:rPr>
        <w:t xml:space="preserve"> В ОСОДУ  </w:t>
      </w:r>
      <w:r w:rsidR="00AD2E66">
        <w:rPr>
          <w:szCs w:val="28"/>
        </w:rPr>
        <w:t xml:space="preserve">ВОЛОДАРСКОГО МУНИЦИПАЛЬНОГО </w:t>
      </w:r>
      <w:r w:rsidR="004B616D">
        <w:rPr>
          <w:szCs w:val="28"/>
        </w:rPr>
        <w:t>ОКРУГА</w:t>
      </w:r>
      <w:r w:rsidR="00BC2378">
        <w:rPr>
          <w:szCs w:val="28"/>
        </w:rPr>
        <w:t xml:space="preserve"> НИЖЕГОРОДСКОЙ ОБЛАСТИ</w:t>
      </w:r>
    </w:p>
    <w:p w:rsidR="00AB2FB9" w:rsidRDefault="00AB2FB9" w:rsidP="00AB2FB9">
      <w:pPr>
        <w:spacing w:line="360" w:lineRule="auto"/>
        <w:ind w:firstLine="709"/>
        <w:jc w:val="both"/>
        <w:rPr>
          <w:szCs w:val="28"/>
        </w:rPr>
      </w:pPr>
      <w:r>
        <w:rPr>
          <w:szCs w:val="28"/>
        </w:rPr>
        <w:t xml:space="preserve">Порядок взаимодействия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и ДДС, ДС, входящих в  ОСОДУ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определяется межведомственными нормативными правовыми актами органов исполнительной власти Нижегородской области, устанавливающими порядок взаимодействия и обмена информацией между экстренными оперативными службами при катастрофах, стихийных бедствиях и ЧС, АС, происшествиях.</w:t>
      </w:r>
    </w:p>
    <w:p w:rsidR="00AD2E66" w:rsidRDefault="00AD2E66" w:rsidP="00185B6A">
      <w:pPr>
        <w:spacing w:line="360" w:lineRule="auto"/>
        <w:jc w:val="both"/>
        <w:rPr>
          <w:szCs w:val="28"/>
        </w:rPr>
      </w:pPr>
    </w:p>
    <w:p w:rsidR="00AB2FB9" w:rsidRDefault="00AB2FB9" w:rsidP="00AB2FB9">
      <w:pPr>
        <w:spacing w:line="360" w:lineRule="auto"/>
        <w:ind w:firstLine="709"/>
        <w:jc w:val="center"/>
        <w:rPr>
          <w:szCs w:val="28"/>
        </w:rPr>
      </w:pPr>
      <w:r>
        <w:rPr>
          <w:szCs w:val="28"/>
        </w:rPr>
        <w:t>9. ТРЕБОВАНИЯ К СОСТАВУ И СТРУКТУРЕ ЕДДС</w:t>
      </w:r>
    </w:p>
    <w:p w:rsidR="00AB2FB9" w:rsidRDefault="00AB2FB9" w:rsidP="00AB2FB9">
      <w:pPr>
        <w:spacing w:line="360" w:lineRule="auto"/>
        <w:ind w:firstLine="709"/>
        <w:jc w:val="center"/>
        <w:rPr>
          <w:szCs w:val="28"/>
        </w:rPr>
      </w:pPr>
      <w:r>
        <w:rPr>
          <w:szCs w:val="28"/>
        </w:rPr>
        <w:t>9.1. КОМПЛЕКТОВАНИЕ И ПОДГОТОВКА КАДРОВ ЕДДС</w:t>
      </w:r>
    </w:p>
    <w:p w:rsidR="00AB2FB9" w:rsidRDefault="00AB2FB9" w:rsidP="00AB2FB9">
      <w:pPr>
        <w:spacing w:line="360" w:lineRule="auto"/>
        <w:ind w:firstLine="709"/>
        <w:jc w:val="both"/>
        <w:rPr>
          <w:szCs w:val="28"/>
        </w:rPr>
      </w:pPr>
      <w:r>
        <w:rPr>
          <w:szCs w:val="28"/>
        </w:rPr>
        <w:t xml:space="preserve">9.1.1. Комплектование личным составом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осуществляется начальником ЕДДС. Начальник ЕДДС назначается на должность и освобождается от должности в установленном порядке руководителем администрации органа местного самоуправления.</w:t>
      </w:r>
    </w:p>
    <w:p w:rsidR="00AB2FB9" w:rsidRDefault="00AB2FB9" w:rsidP="00AB2FB9">
      <w:pPr>
        <w:spacing w:line="360" w:lineRule="auto"/>
        <w:ind w:firstLine="709"/>
        <w:jc w:val="both"/>
        <w:rPr>
          <w:szCs w:val="28"/>
        </w:rPr>
      </w:pPr>
      <w:r>
        <w:rPr>
          <w:szCs w:val="28"/>
        </w:rPr>
        <w:t xml:space="preserve">9.1.2. Личный состав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обязан знать требования руководящих документов, регламентирующих его деятельность, и применять их в практической работе.</w:t>
      </w:r>
    </w:p>
    <w:p w:rsidR="00AB2FB9" w:rsidRDefault="00AB2FB9" w:rsidP="00AB2FB9">
      <w:pPr>
        <w:spacing w:line="360" w:lineRule="auto"/>
        <w:ind w:firstLine="709"/>
        <w:jc w:val="both"/>
        <w:rPr>
          <w:szCs w:val="28"/>
        </w:rPr>
      </w:pPr>
      <w:r>
        <w:rPr>
          <w:szCs w:val="28"/>
        </w:rPr>
        <w:t xml:space="preserve">9.1.3. Основными формами обучения дежурно-диспетчерского персонала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являются: тренировки оперативных дежурных смен, участие в учебных мероприятиях (учениях) и занятия по профессиональной подготовке.</w:t>
      </w:r>
    </w:p>
    <w:p w:rsidR="00AB2FB9" w:rsidRDefault="00AB2FB9" w:rsidP="00AB2FB9">
      <w:pPr>
        <w:spacing w:line="360" w:lineRule="auto"/>
        <w:ind w:firstLine="709"/>
        <w:jc w:val="both"/>
        <w:rPr>
          <w:szCs w:val="28"/>
        </w:rPr>
      </w:pPr>
      <w:r>
        <w:rPr>
          <w:szCs w:val="28"/>
        </w:rPr>
        <w:t xml:space="preserve">9.1.4. Учебные мероприятия (в том числе тренировки и заслушивания), проводимые с дежурно-диспетчерским персоналом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осуществляются в соответствии с планом, разработанным заблаговременно и утвержденным руководителем администрации органа местного самоуправления с учетом тренировок, проводимых ЦУКС ГУ МЧС. Тренировки  </w:t>
      </w:r>
      <w:r>
        <w:rPr>
          <w:szCs w:val="28"/>
        </w:rPr>
        <w:lastRenderedPageBreak/>
        <w:t>оперативных дежурных смен ЕДДС с оперативной дежурной сменой ЦУКС ГУ МЧС проводятся ежедневно.</w:t>
      </w:r>
    </w:p>
    <w:p w:rsidR="00AB2FB9" w:rsidRDefault="00AB2FB9" w:rsidP="00AB2FB9">
      <w:pPr>
        <w:spacing w:line="360" w:lineRule="auto"/>
        <w:ind w:firstLine="709"/>
        <w:jc w:val="both"/>
        <w:rPr>
          <w:szCs w:val="28"/>
        </w:rPr>
      </w:pPr>
      <w:r>
        <w:rPr>
          <w:szCs w:val="28"/>
        </w:rPr>
        <w:t xml:space="preserve">9.1.5. Профессиональная подготовка дежурно-диспетчерского персонала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проводится по специально разработанной МЧС России программе.</w:t>
      </w:r>
    </w:p>
    <w:p w:rsidR="00AB2FB9" w:rsidRDefault="00AB2FB9" w:rsidP="00AB2FB9">
      <w:pPr>
        <w:spacing w:line="360" w:lineRule="auto"/>
        <w:ind w:firstLine="709"/>
        <w:jc w:val="both"/>
        <w:rPr>
          <w:szCs w:val="28"/>
        </w:rPr>
      </w:pPr>
      <w:r>
        <w:rPr>
          <w:szCs w:val="28"/>
        </w:rPr>
        <w:t xml:space="preserve">9.1.6. Подготовка дежурно-диспетчерского персонала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осуществляется:</w:t>
      </w:r>
    </w:p>
    <w:p w:rsidR="00AB2FB9" w:rsidRDefault="002276E3" w:rsidP="00AB2FB9">
      <w:pPr>
        <w:spacing w:line="360" w:lineRule="auto"/>
        <w:ind w:firstLine="709"/>
        <w:jc w:val="both"/>
        <w:rPr>
          <w:szCs w:val="28"/>
        </w:rPr>
      </w:pPr>
      <w:r w:rsidRPr="002276E3">
        <w:rPr>
          <w:color w:val="2D2D2D"/>
          <w:spacing w:val="2"/>
          <w:shd w:val="clear" w:color="auto" w:fill="FFFFFF"/>
        </w:rPr>
        <w:t>в государственной бюджетной образовательной организации дополнительного профессионального образования "Учебно-методический центр по гражданской обороне и чрезвычайным ситуациям Нижегородской области имени Маршала Советского Союза В.И.Чуйкова", курсах ГО, учебных центрах и учебных пунктах федеральной противопожарной службы государственной противопожарной службы, других образовательных организациях, имеющих соответствующие лицензии по подготовке специалистов указанного вида деятельности</w:t>
      </w:r>
      <w:r w:rsidR="00AB2FB9">
        <w:rPr>
          <w:szCs w:val="28"/>
        </w:rPr>
        <w:t>;</w:t>
      </w:r>
    </w:p>
    <w:p w:rsidR="00AB2FB9" w:rsidRDefault="00AB2FB9" w:rsidP="00AB2FB9">
      <w:pPr>
        <w:spacing w:line="360" w:lineRule="auto"/>
        <w:ind w:firstLine="709"/>
        <w:jc w:val="both"/>
        <w:rPr>
          <w:szCs w:val="28"/>
        </w:rPr>
      </w:pPr>
      <w:r>
        <w:rPr>
          <w:szCs w:val="28"/>
        </w:rPr>
        <w:t>ежемесячно по 6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АС, происшествий, а также личной подготовки специалистов;</w:t>
      </w:r>
    </w:p>
    <w:p w:rsidR="00AB2FB9" w:rsidRDefault="00AB2FB9" w:rsidP="00AB2FB9">
      <w:pPr>
        <w:spacing w:line="360" w:lineRule="auto"/>
        <w:ind w:firstLine="709"/>
        <w:jc w:val="both"/>
        <w:rPr>
          <w:szCs w:val="28"/>
        </w:rPr>
      </w:pPr>
      <w:r>
        <w:rPr>
          <w:szCs w:val="28"/>
        </w:rPr>
        <w:t>в ходе проведения ежедневного инструктажа заступающего на оперативное дежурство дежурно-диспетчерского персонала ЕДДС;</w:t>
      </w:r>
    </w:p>
    <w:p w:rsidR="00AB2FB9" w:rsidRDefault="00AB2FB9" w:rsidP="00AB2FB9">
      <w:pPr>
        <w:spacing w:line="360" w:lineRule="auto"/>
        <w:ind w:firstLine="709"/>
        <w:jc w:val="both"/>
        <w:rPr>
          <w:szCs w:val="28"/>
        </w:rPr>
      </w:pPr>
      <w:r>
        <w:rPr>
          <w:szCs w:val="28"/>
        </w:rPr>
        <w:t xml:space="preserve">в ходе тренировок с оперативной дежурной сменой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проводимых ЦУКС ГУ МЧС (при этом каждая оперативная дежурная смена должна принять участие в заслушиваниях и тренировках не менее 2 раз в год);</w:t>
      </w:r>
    </w:p>
    <w:p w:rsidR="00AB2FB9" w:rsidRDefault="00AB2FB9" w:rsidP="00AB2FB9">
      <w:pPr>
        <w:spacing w:line="360" w:lineRule="auto"/>
        <w:ind w:firstLine="709"/>
        <w:jc w:val="both"/>
        <w:rPr>
          <w:szCs w:val="28"/>
        </w:rPr>
      </w:pPr>
      <w:r>
        <w:rPr>
          <w:szCs w:val="28"/>
        </w:rPr>
        <w:t xml:space="preserve">в ходе проведения тренировок с оперативными дежурными сменами ДДС, ДС, входящих в ОСОДУ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при проведении различных учений и тренировок с органами и силами РСЧС, на которые привлекаются те или иные ДДС, ДС, входящие в ОСОДУ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9.1.7. В ходе подготовки дежурно-диспетчерского персонала ЕДДС особое внимание обращается на организацию приема информации об угрозе возникновения или возникновении ЧС, АС, происшествий, своевременном оповещении органов управления и сил РСЧС, населения, а также доведения сигналов оповещения ГО.</w:t>
      </w:r>
    </w:p>
    <w:p w:rsidR="00AB2FB9" w:rsidRDefault="00AB2FB9" w:rsidP="00AB2FB9">
      <w:pPr>
        <w:spacing w:line="360" w:lineRule="auto"/>
        <w:ind w:firstLine="709"/>
        <w:jc w:val="both"/>
        <w:rPr>
          <w:szCs w:val="28"/>
        </w:rPr>
      </w:pPr>
      <w:r w:rsidRPr="004B616D">
        <w:rPr>
          <w:szCs w:val="28"/>
        </w:rPr>
        <w:t>9.1.8. Практическая стажировка</w:t>
      </w:r>
      <w:r>
        <w:rPr>
          <w:szCs w:val="28"/>
        </w:rPr>
        <w:t xml:space="preserve"> дежурно-диспетчерского персонала ЕДДС организуется на базе ЦУКС ГУ МЧС согласно графикам и планам стажировки, а также в других органах управления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lastRenderedPageBreak/>
        <w:t>Не реже одного раза в полгода принимаются зачеты, по результатам которых принимается решение о допуске дежурно-диспетчерского персонала ЕДДС к несению оперативного дежурства.</w:t>
      </w:r>
    </w:p>
    <w:p w:rsidR="00AB2FB9" w:rsidRDefault="00AB2FB9" w:rsidP="00AB2FB9">
      <w:pPr>
        <w:spacing w:line="360" w:lineRule="auto"/>
        <w:ind w:firstLine="709"/>
        <w:jc w:val="both"/>
        <w:rPr>
          <w:szCs w:val="28"/>
        </w:rPr>
      </w:pPr>
      <w:r>
        <w:rPr>
          <w:szCs w:val="28"/>
        </w:rPr>
        <w:t>Ежемесячно анализируется состояние дел по подготовке персонала и представляется главе администрации органа местного самоуправления.</w:t>
      </w:r>
    </w:p>
    <w:p w:rsidR="00335FF8" w:rsidRDefault="00335FF8" w:rsidP="00AB2FB9">
      <w:pPr>
        <w:spacing w:line="360" w:lineRule="auto"/>
        <w:ind w:firstLine="709"/>
        <w:jc w:val="both"/>
        <w:rPr>
          <w:szCs w:val="28"/>
        </w:rPr>
      </w:pPr>
    </w:p>
    <w:p w:rsidR="00AB2FB9" w:rsidRDefault="00AB2FB9" w:rsidP="00AB2FB9">
      <w:pPr>
        <w:spacing w:line="360" w:lineRule="auto"/>
        <w:ind w:firstLine="709"/>
        <w:jc w:val="center"/>
        <w:rPr>
          <w:szCs w:val="28"/>
        </w:rPr>
      </w:pPr>
      <w:r>
        <w:rPr>
          <w:szCs w:val="28"/>
        </w:rPr>
        <w:t>9.2. ТРЕБОВАНИЯ К ДЕЖУРНО-ДИСПЕТЧЕРСКОМУ ПЕРСОНАЛУ ЕДДС</w:t>
      </w:r>
    </w:p>
    <w:p w:rsidR="00AB2FB9" w:rsidRDefault="00AB2FB9" w:rsidP="00AB2FB9">
      <w:pPr>
        <w:spacing w:line="360" w:lineRule="auto"/>
        <w:ind w:firstLine="709"/>
        <w:jc w:val="both"/>
        <w:rPr>
          <w:szCs w:val="28"/>
        </w:rPr>
      </w:pPr>
      <w:r>
        <w:rPr>
          <w:szCs w:val="28"/>
        </w:rPr>
        <w:t xml:space="preserve">9.2.1. Руководство и дежурно-диспетчерский персонал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должны знать:</w:t>
      </w:r>
    </w:p>
    <w:p w:rsidR="00AB2FB9" w:rsidRDefault="00AB2FB9" w:rsidP="00AB2FB9">
      <w:pPr>
        <w:spacing w:line="360" w:lineRule="auto"/>
        <w:ind w:firstLine="709"/>
        <w:jc w:val="both"/>
        <w:rPr>
          <w:szCs w:val="28"/>
        </w:rPr>
      </w:pPr>
      <w:r>
        <w:rPr>
          <w:szCs w:val="28"/>
        </w:rPr>
        <w:t xml:space="preserve">административно-территориальное устройство соответствующего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и Нижегородской области в целом. Должности и фамилии руководящего состава системы безопасности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и адреса аварийно-спасательных формирований дежурных служб, входящих в структуру указанной системы в муниципальном образовании, а также структуру системы - 112;</w:t>
      </w:r>
    </w:p>
    <w:p w:rsidR="00AB2FB9" w:rsidRDefault="00AB2FB9" w:rsidP="00AB2FB9">
      <w:pPr>
        <w:spacing w:line="360" w:lineRule="auto"/>
        <w:ind w:firstLine="709"/>
        <w:jc w:val="both"/>
        <w:rPr>
          <w:szCs w:val="28"/>
        </w:rPr>
      </w:pPr>
      <w:r>
        <w:rPr>
          <w:szCs w:val="28"/>
        </w:rPr>
        <w:t xml:space="preserve">административные границы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районы выезда пожарно-спасательных подразделений, наименование местностей и транспортных магистралей, имеющихся в муниципальном образовании;</w:t>
      </w:r>
    </w:p>
    <w:p w:rsidR="00AB2FB9" w:rsidRDefault="00AB2FB9" w:rsidP="00AB2FB9">
      <w:pPr>
        <w:spacing w:line="360" w:lineRule="auto"/>
        <w:ind w:firstLine="709"/>
        <w:jc w:val="both"/>
        <w:rPr>
          <w:szCs w:val="28"/>
        </w:rPr>
      </w:pPr>
      <w:r>
        <w:rPr>
          <w:szCs w:val="28"/>
        </w:rPr>
        <w:t>организацию системы дежурно-диспетчерских служб в муниципальном образовании;</w:t>
      </w:r>
    </w:p>
    <w:p w:rsidR="00AB2FB9" w:rsidRDefault="00AB2FB9" w:rsidP="00AB2FB9">
      <w:pPr>
        <w:spacing w:line="360" w:lineRule="auto"/>
        <w:ind w:firstLine="709"/>
        <w:jc w:val="both"/>
        <w:rPr>
          <w:szCs w:val="28"/>
        </w:rPr>
      </w:pPr>
      <w:r>
        <w:rPr>
          <w:szCs w:val="28"/>
        </w:rPr>
        <w:t xml:space="preserve">зону территориальной ответственности ЕДДС </w:t>
      </w:r>
      <w:r w:rsidR="00AD2E66">
        <w:rPr>
          <w:szCs w:val="28"/>
        </w:rPr>
        <w:t xml:space="preserve">Володарского муниципального </w:t>
      </w:r>
      <w:r w:rsidR="004B616D">
        <w:rPr>
          <w:szCs w:val="28"/>
        </w:rPr>
        <w:t>округа</w:t>
      </w:r>
      <w:r w:rsidR="007042A7">
        <w:rPr>
          <w:szCs w:val="28"/>
        </w:rPr>
        <w:t xml:space="preserve"> Нижегородской области</w:t>
      </w:r>
      <w:r>
        <w:rPr>
          <w:szCs w:val="28"/>
        </w:rPr>
        <w:t xml:space="preserve"> и зоны территориальной ответственности служб экстренного реагирования, действующих на территории </w:t>
      </w:r>
      <w:r w:rsidR="00AD2E66">
        <w:rPr>
          <w:szCs w:val="28"/>
        </w:rPr>
        <w:t xml:space="preserve">Володарского муниципального </w:t>
      </w:r>
      <w:r w:rsidR="000D6AA4">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дислокацию, назначение и состав сил и средств, привлекаемых для ликвидации и предупреждения ЧС, происшествий, размещение складов специальных средств спасения и пожаротушения;</w:t>
      </w:r>
    </w:p>
    <w:p w:rsidR="00AB2FB9" w:rsidRDefault="00AB2FB9" w:rsidP="00AB2FB9">
      <w:pPr>
        <w:spacing w:line="360" w:lineRule="auto"/>
        <w:ind w:firstLine="709"/>
        <w:jc w:val="both"/>
        <w:rPr>
          <w:szCs w:val="28"/>
        </w:rPr>
      </w:pPr>
      <w:r>
        <w:rPr>
          <w:szCs w:val="28"/>
        </w:rPr>
        <w:t xml:space="preserve">ПОО, социально значимые объекты, расположенные в районах выезда </w:t>
      </w:r>
      <w:r w:rsidR="00AD2E66">
        <w:rPr>
          <w:szCs w:val="28"/>
        </w:rPr>
        <w:t xml:space="preserve">Володарского муниципального </w:t>
      </w:r>
      <w:r w:rsidR="000D6AA4">
        <w:rPr>
          <w:szCs w:val="28"/>
        </w:rPr>
        <w:t>округа</w:t>
      </w:r>
      <w:r w:rsidR="007042A7">
        <w:rPr>
          <w:szCs w:val="28"/>
        </w:rPr>
        <w:t xml:space="preserve"> Нижегородской области</w:t>
      </w:r>
      <w:r>
        <w:rPr>
          <w:szCs w:val="28"/>
        </w:rPr>
        <w:t>, их адреса, полное наименование и установленный ранговый набор пожарной и аварийно-спасательной техники;</w:t>
      </w:r>
    </w:p>
    <w:p w:rsidR="00AB2FB9" w:rsidRDefault="00AB2FB9" w:rsidP="00AB2FB9">
      <w:pPr>
        <w:spacing w:line="360" w:lineRule="auto"/>
        <w:ind w:firstLine="709"/>
        <w:jc w:val="both"/>
        <w:rPr>
          <w:szCs w:val="28"/>
        </w:rPr>
      </w:pPr>
      <w:r>
        <w:rPr>
          <w:szCs w:val="28"/>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установленного на пункте управления ЕДДС;</w:t>
      </w:r>
    </w:p>
    <w:p w:rsidR="00AB2FB9" w:rsidRDefault="00AB2FB9" w:rsidP="00AB2FB9">
      <w:pPr>
        <w:spacing w:line="360" w:lineRule="auto"/>
        <w:ind w:firstLine="709"/>
        <w:jc w:val="both"/>
        <w:rPr>
          <w:szCs w:val="28"/>
        </w:rPr>
      </w:pPr>
      <w:r>
        <w:rPr>
          <w:szCs w:val="28"/>
        </w:rPr>
        <w:t>наименование объектов и населенных пунктов соседних муниципальных образований, куда для оказания взаимопомощи могут привлекаться местные пожарные и спасательные подразделения;</w:t>
      </w:r>
    </w:p>
    <w:p w:rsidR="00AB2FB9" w:rsidRDefault="00AB2FB9" w:rsidP="00AB2FB9">
      <w:pPr>
        <w:spacing w:line="360" w:lineRule="auto"/>
        <w:ind w:firstLine="709"/>
        <w:jc w:val="both"/>
        <w:rPr>
          <w:szCs w:val="28"/>
        </w:rPr>
      </w:pPr>
      <w:r>
        <w:rPr>
          <w:szCs w:val="28"/>
        </w:rPr>
        <w:t>правила техники безопасности при использовании средств автоматизации;</w:t>
      </w:r>
    </w:p>
    <w:p w:rsidR="00AB2FB9" w:rsidRDefault="00AB2FB9" w:rsidP="00AB2FB9">
      <w:pPr>
        <w:spacing w:line="360" w:lineRule="auto"/>
        <w:ind w:firstLine="709"/>
        <w:jc w:val="both"/>
        <w:rPr>
          <w:szCs w:val="28"/>
        </w:rPr>
      </w:pPr>
      <w:r>
        <w:rPr>
          <w:szCs w:val="28"/>
        </w:rPr>
        <w:lastRenderedPageBreak/>
        <w:t xml:space="preserve">риски возникновения ЧС, АС, происшествий, характерные для </w:t>
      </w:r>
      <w:r w:rsidR="00AD2E66">
        <w:rPr>
          <w:szCs w:val="28"/>
        </w:rPr>
        <w:t xml:space="preserve">Володарского муниципального </w:t>
      </w:r>
      <w:r w:rsidR="00583F23">
        <w:rPr>
          <w:szCs w:val="28"/>
        </w:rPr>
        <w:t>округа</w:t>
      </w:r>
      <w:r w:rsidR="007042A7">
        <w:rPr>
          <w:szCs w:val="28"/>
        </w:rPr>
        <w:t xml:space="preserve"> Нижегородской области</w:t>
      </w:r>
      <w:r>
        <w:rPr>
          <w:szCs w:val="28"/>
        </w:rPr>
        <w:t>;</w:t>
      </w:r>
    </w:p>
    <w:p w:rsidR="00AB2FB9" w:rsidRDefault="00AB2FB9" w:rsidP="00AB2FB9">
      <w:pPr>
        <w:spacing w:line="360" w:lineRule="auto"/>
        <w:ind w:firstLine="709"/>
        <w:jc w:val="both"/>
        <w:rPr>
          <w:szCs w:val="28"/>
        </w:rPr>
      </w:pPr>
      <w:r>
        <w:rPr>
          <w:szCs w:val="28"/>
        </w:rPr>
        <w:t>порядок информационного обмена.</w:t>
      </w:r>
    </w:p>
    <w:p w:rsidR="00AB2FB9" w:rsidRPr="004E64C3" w:rsidRDefault="00AB2FB9" w:rsidP="00AB2FB9">
      <w:pPr>
        <w:spacing w:line="360" w:lineRule="auto"/>
        <w:ind w:firstLine="709"/>
        <w:jc w:val="both"/>
        <w:rPr>
          <w:szCs w:val="28"/>
        </w:rPr>
      </w:pPr>
      <w:r w:rsidRPr="004E64C3">
        <w:rPr>
          <w:szCs w:val="28"/>
        </w:rPr>
        <w:t>9.2.2. Начальник ЕДДС должен знать федеральное законодательство, законодательство Нижегородской области, приказы вышестоящих органов и другие руководящие, нормативно-технические и методические документы, определяющие функционирование ЕДДС, системы-112.</w:t>
      </w:r>
    </w:p>
    <w:p w:rsidR="00AB2FB9" w:rsidRPr="004E64C3" w:rsidRDefault="00AB2FB9" w:rsidP="00AB2FB9">
      <w:pPr>
        <w:spacing w:line="360" w:lineRule="auto"/>
        <w:ind w:firstLine="709"/>
        <w:jc w:val="both"/>
        <w:rPr>
          <w:szCs w:val="28"/>
        </w:rPr>
      </w:pPr>
      <w:r w:rsidRPr="004E64C3">
        <w:rPr>
          <w:szCs w:val="28"/>
        </w:rPr>
        <w:t xml:space="preserve">9.2.3. Начальник ЕДДС </w:t>
      </w:r>
      <w:r w:rsidR="00AD2E66" w:rsidRPr="004E64C3">
        <w:rPr>
          <w:szCs w:val="28"/>
        </w:rPr>
        <w:t xml:space="preserve">Володарского муниципального </w:t>
      </w:r>
      <w:r w:rsidR="00583F23" w:rsidRPr="004E64C3">
        <w:rPr>
          <w:szCs w:val="28"/>
        </w:rPr>
        <w:t>округа</w:t>
      </w:r>
      <w:r w:rsidR="007042A7" w:rsidRPr="004E64C3">
        <w:rPr>
          <w:szCs w:val="28"/>
        </w:rPr>
        <w:t xml:space="preserve"> Нижегородской области</w:t>
      </w:r>
      <w:r w:rsidRPr="004E64C3">
        <w:rPr>
          <w:szCs w:val="28"/>
        </w:rPr>
        <w:t xml:space="preserve"> должен уметь:</w:t>
      </w:r>
    </w:p>
    <w:p w:rsidR="00AB2FB9" w:rsidRPr="004E64C3" w:rsidRDefault="00AB2FB9" w:rsidP="00AB2FB9">
      <w:pPr>
        <w:spacing w:line="360" w:lineRule="auto"/>
        <w:ind w:firstLine="709"/>
        <w:jc w:val="both"/>
        <w:rPr>
          <w:szCs w:val="28"/>
        </w:rPr>
      </w:pPr>
      <w:r w:rsidRPr="004E64C3">
        <w:rPr>
          <w:szCs w:val="28"/>
        </w:rPr>
        <w:t>организовывать выполнение поставленных перед ЕДДС задач и обеспечивать контроль их выполнения;</w:t>
      </w:r>
    </w:p>
    <w:p w:rsidR="00AB2FB9" w:rsidRPr="004E64C3" w:rsidRDefault="00AB2FB9" w:rsidP="00AB2FB9">
      <w:pPr>
        <w:spacing w:line="360" w:lineRule="auto"/>
        <w:ind w:firstLine="709"/>
        <w:jc w:val="both"/>
        <w:rPr>
          <w:szCs w:val="28"/>
        </w:rPr>
      </w:pPr>
      <w:r w:rsidRPr="004E64C3">
        <w:rPr>
          <w:szCs w:val="28"/>
        </w:rPr>
        <w:t>разрабатывать нормативно-методическую базу развития и обеспечения функционирования ЕДДС, а также приказы (графики) о заступлении очередной оперативной дежурной смены на дежурство;</w:t>
      </w:r>
    </w:p>
    <w:p w:rsidR="00AB2FB9" w:rsidRPr="004E64C3" w:rsidRDefault="00AB2FB9" w:rsidP="00AB2FB9">
      <w:pPr>
        <w:spacing w:line="360" w:lineRule="auto"/>
        <w:ind w:firstLine="709"/>
        <w:jc w:val="both"/>
        <w:rPr>
          <w:szCs w:val="28"/>
        </w:rPr>
      </w:pPr>
      <w:r w:rsidRPr="004E64C3">
        <w:rPr>
          <w:szCs w:val="28"/>
        </w:rPr>
        <w:t>организовывать оперативно-техническую службу, профессиональную подготовку и обучение личного состава ЕДДС;</w:t>
      </w:r>
    </w:p>
    <w:p w:rsidR="00AB2FB9" w:rsidRPr="004E64C3" w:rsidRDefault="00AB2FB9" w:rsidP="00AB2FB9">
      <w:pPr>
        <w:spacing w:line="360" w:lineRule="auto"/>
        <w:ind w:firstLine="709"/>
        <w:jc w:val="both"/>
        <w:rPr>
          <w:szCs w:val="28"/>
        </w:rPr>
      </w:pPr>
      <w:r w:rsidRPr="004E64C3">
        <w:rPr>
          <w:szCs w:val="28"/>
        </w:rPr>
        <w:t>организовывать проведение занятий, тренировок и учений;</w:t>
      </w:r>
    </w:p>
    <w:p w:rsidR="00AB2FB9" w:rsidRPr="004E64C3" w:rsidRDefault="00AB2FB9" w:rsidP="00AB2FB9">
      <w:pPr>
        <w:spacing w:line="360" w:lineRule="auto"/>
        <w:ind w:firstLine="709"/>
        <w:jc w:val="both"/>
        <w:rPr>
          <w:szCs w:val="28"/>
        </w:rPr>
      </w:pPr>
      <w:r w:rsidRPr="004E64C3">
        <w:rPr>
          <w:szCs w:val="28"/>
        </w:rPr>
        <w:t>осуществлять контроль за работой по сбору, обработке и своевременному внесению необходимой информации в паспорта территорий всех видов;</w:t>
      </w:r>
    </w:p>
    <w:p w:rsidR="00AB2FB9" w:rsidRPr="004E64C3" w:rsidRDefault="00AB2FB9" w:rsidP="00AB2FB9">
      <w:pPr>
        <w:spacing w:line="360" w:lineRule="auto"/>
        <w:ind w:firstLine="709"/>
        <w:jc w:val="both"/>
        <w:rPr>
          <w:szCs w:val="28"/>
        </w:rPr>
      </w:pPr>
      <w:r w:rsidRPr="004E64C3">
        <w:rPr>
          <w:szCs w:val="28"/>
        </w:rPr>
        <w:t>разрабатывать предложения по дальнейшему совершенствованию, развитию и повышению технической оснащенности ЕДДС.</w:t>
      </w:r>
    </w:p>
    <w:p w:rsidR="00AB2FB9" w:rsidRPr="004E64C3" w:rsidRDefault="00AB2FB9" w:rsidP="00AB2FB9">
      <w:pPr>
        <w:spacing w:line="360" w:lineRule="auto"/>
        <w:ind w:firstLine="709"/>
        <w:jc w:val="both"/>
        <w:rPr>
          <w:szCs w:val="28"/>
        </w:rPr>
      </w:pPr>
      <w:r w:rsidRPr="004E64C3">
        <w:rPr>
          <w:szCs w:val="28"/>
        </w:rPr>
        <w:t>9.2.4. Требования к начальнику ЕДДС: высшее образование, стаж оперативной работы не менее 3 лет на оперативных должностях в системе комплексной безопасности населения и территорий и обучение по установленной программе, допуск к работе со сведениями, составляющими государственную тайну (при необходимости).</w:t>
      </w:r>
    </w:p>
    <w:p w:rsidR="00AB2FB9" w:rsidRPr="004E64C3" w:rsidRDefault="00AB2FB9" w:rsidP="00AB2FB9">
      <w:pPr>
        <w:spacing w:line="360" w:lineRule="auto"/>
        <w:ind w:firstLine="709"/>
        <w:jc w:val="both"/>
        <w:rPr>
          <w:szCs w:val="28"/>
        </w:rPr>
      </w:pPr>
      <w:r w:rsidRPr="004E64C3">
        <w:rPr>
          <w:szCs w:val="28"/>
        </w:rPr>
        <w:t>9.2.5. Заместитель начальника ЕДДС обязан:</w:t>
      </w:r>
    </w:p>
    <w:p w:rsidR="00AB2FB9" w:rsidRPr="004E64C3" w:rsidRDefault="00AB2FB9" w:rsidP="00AB2FB9">
      <w:pPr>
        <w:spacing w:line="360" w:lineRule="auto"/>
        <w:ind w:firstLine="709"/>
        <w:jc w:val="both"/>
        <w:rPr>
          <w:szCs w:val="28"/>
        </w:rPr>
      </w:pPr>
      <w:r w:rsidRPr="004E64C3">
        <w:rPr>
          <w:szCs w:val="28"/>
        </w:rPr>
        <w:t>уметь работать на технических средствах связи, управления и электронно – вычислительной техники (далее – ЭВТ), установленной в ЕДДС;</w:t>
      </w:r>
    </w:p>
    <w:p w:rsidR="00AB2FB9" w:rsidRPr="004E64C3" w:rsidRDefault="00AB2FB9" w:rsidP="00AB2FB9">
      <w:pPr>
        <w:spacing w:line="360" w:lineRule="auto"/>
        <w:ind w:firstLine="709"/>
        <w:jc w:val="both"/>
        <w:rPr>
          <w:szCs w:val="28"/>
        </w:rPr>
      </w:pPr>
      <w:r w:rsidRPr="004E64C3">
        <w:rPr>
          <w:szCs w:val="28"/>
        </w:rPr>
        <w:t>своевременно и в полном объёме проводить техническое обслуживание ЭВТ и средств связи, установленной в помещениях ЕДДС;</w:t>
      </w:r>
    </w:p>
    <w:p w:rsidR="00AB2FB9" w:rsidRPr="004E64C3" w:rsidRDefault="00AB2FB9" w:rsidP="00AB2FB9">
      <w:pPr>
        <w:spacing w:line="360" w:lineRule="auto"/>
        <w:ind w:firstLine="709"/>
        <w:jc w:val="both"/>
        <w:rPr>
          <w:szCs w:val="28"/>
        </w:rPr>
      </w:pPr>
      <w:r w:rsidRPr="004E64C3">
        <w:rPr>
          <w:szCs w:val="28"/>
        </w:rPr>
        <w:t>обучать дежурный персонал ЕДДС грамотной и безаварийной эксплуатации, закреплённой за дежурной сменой ЭВТ и средств связи;</w:t>
      </w:r>
    </w:p>
    <w:p w:rsidR="00AB2FB9" w:rsidRPr="004E64C3" w:rsidRDefault="00AB2FB9" w:rsidP="00AB2FB9">
      <w:pPr>
        <w:spacing w:line="360" w:lineRule="auto"/>
        <w:ind w:firstLine="709"/>
        <w:jc w:val="both"/>
        <w:rPr>
          <w:szCs w:val="28"/>
        </w:rPr>
      </w:pPr>
      <w:r w:rsidRPr="004E64C3">
        <w:rPr>
          <w:szCs w:val="28"/>
        </w:rPr>
        <w:t>вести учёт неисправностей оборудования и средств связи, своевременно организовывать их ремонт;</w:t>
      </w:r>
    </w:p>
    <w:p w:rsidR="00AB2FB9" w:rsidRPr="004E64C3" w:rsidRDefault="00AB2FB9" w:rsidP="00AB2FB9">
      <w:pPr>
        <w:spacing w:line="360" w:lineRule="auto"/>
        <w:ind w:firstLine="709"/>
        <w:jc w:val="both"/>
        <w:rPr>
          <w:szCs w:val="28"/>
        </w:rPr>
      </w:pPr>
      <w:r w:rsidRPr="004E64C3">
        <w:rPr>
          <w:szCs w:val="28"/>
        </w:rPr>
        <w:t xml:space="preserve">организовывать техническое оснащение ЕДДС средствами ЭВТ и  связи, программными продуктами, необходимыми для функционирования ЕДДС </w:t>
      </w:r>
      <w:r w:rsidR="00AD2E66" w:rsidRPr="004E64C3">
        <w:rPr>
          <w:szCs w:val="28"/>
        </w:rPr>
        <w:t xml:space="preserve">Володарского муниципального </w:t>
      </w:r>
      <w:r w:rsidR="00583F23"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lastRenderedPageBreak/>
        <w:t>осуществлять эксплуатацию КСА ЕДДС (в том числе на базе АПК "Безопасный город");</w:t>
      </w:r>
    </w:p>
    <w:p w:rsidR="00AB2FB9" w:rsidRPr="004E64C3" w:rsidRDefault="00AB2FB9" w:rsidP="00AB2FB9">
      <w:pPr>
        <w:spacing w:line="360" w:lineRule="auto"/>
        <w:ind w:firstLine="709"/>
        <w:jc w:val="both"/>
        <w:rPr>
          <w:szCs w:val="28"/>
        </w:rPr>
      </w:pPr>
      <w:r w:rsidRPr="004E64C3">
        <w:rPr>
          <w:szCs w:val="28"/>
        </w:rPr>
        <w:t>осуществлять своевременное обновление и корректировку  паспортов ЕДДС на серверах ведомственной сети МЧС России  "</w:t>
      </w:r>
      <w:proofErr w:type="spellStart"/>
      <w:r w:rsidRPr="004E64C3">
        <w:rPr>
          <w:szCs w:val="28"/>
        </w:rPr>
        <w:t>Интранет</w:t>
      </w:r>
      <w:proofErr w:type="spellEnd"/>
      <w:r w:rsidRPr="004E64C3">
        <w:rPr>
          <w:szCs w:val="28"/>
        </w:rPr>
        <w:t>";</w:t>
      </w:r>
    </w:p>
    <w:p w:rsidR="00AB2FB9" w:rsidRPr="004E64C3" w:rsidRDefault="00AB2FB9" w:rsidP="00AB2FB9">
      <w:pPr>
        <w:spacing w:line="360" w:lineRule="auto"/>
        <w:ind w:firstLine="709"/>
        <w:jc w:val="both"/>
        <w:rPr>
          <w:szCs w:val="28"/>
        </w:rPr>
      </w:pPr>
      <w:r w:rsidRPr="004E64C3">
        <w:rPr>
          <w:szCs w:val="28"/>
        </w:rPr>
        <w:t xml:space="preserve">организовывать в рамках своих обязанностей межведомственное взаимодействие с подразделениями федеральных органов исполнительной власти на территории </w:t>
      </w:r>
      <w:r w:rsidR="00AD2E66" w:rsidRPr="004E64C3">
        <w:rPr>
          <w:szCs w:val="28"/>
        </w:rPr>
        <w:t xml:space="preserve">Володарского муниципального </w:t>
      </w:r>
      <w:r w:rsidR="00533ECF" w:rsidRPr="004E64C3">
        <w:rPr>
          <w:szCs w:val="28"/>
        </w:rPr>
        <w:t>округа</w:t>
      </w:r>
      <w:r w:rsidR="007042A7" w:rsidRPr="004E64C3">
        <w:rPr>
          <w:szCs w:val="28"/>
        </w:rPr>
        <w:t xml:space="preserve"> Нижегородской области</w:t>
      </w:r>
      <w:r w:rsidRPr="004E64C3">
        <w:rPr>
          <w:szCs w:val="28"/>
        </w:rPr>
        <w:t>, органами местного самоуправления, общественными объединениями и организациями Нижегородской области по вопросам деятельности ЕДДС;</w:t>
      </w:r>
    </w:p>
    <w:p w:rsidR="00AB2FB9" w:rsidRPr="004E64C3" w:rsidRDefault="00AB2FB9" w:rsidP="00AB2FB9">
      <w:pPr>
        <w:spacing w:line="360" w:lineRule="auto"/>
        <w:ind w:firstLine="709"/>
        <w:jc w:val="both"/>
        <w:rPr>
          <w:szCs w:val="28"/>
        </w:rPr>
      </w:pPr>
      <w:r w:rsidRPr="004E64C3">
        <w:rPr>
          <w:szCs w:val="28"/>
        </w:rPr>
        <w:t xml:space="preserve">вести служебную переписку за подписью руководства </w:t>
      </w:r>
      <w:r w:rsidR="00AD2E66" w:rsidRPr="004E64C3">
        <w:rPr>
          <w:szCs w:val="28"/>
        </w:rPr>
        <w:t xml:space="preserve">Володарского муниципального </w:t>
      </w:r>
      <w:r w:rsidR="00583F23" w:rsidRPr="004E64C3">
        <w:rPr>
          <w:szCs w:val="28"/>
        </w:rPr>
        <w:t>округа</w:t>
      </w:r>
      <w:r w:rsidR="007042A7" w:rsidRPr="004E64C3">
        <w:rPr>
          <w:szCs w:val="28"/>
        </w:rPr>
        <w:t xml:space="preserve"> Нижегородской области</w:t>
      </w:r>
      <w:r w:rsidRPr="004E64C3">
        <w:rPr>
          <w:szCs w:val="28"/>
        </w:rPr>
        <w:t xml:space="preserve"> с территориальными органами федеральных органов исполнительной власти, органами местного самоуправления, общественными объединениями и организациями Нижегородской области по вопросам оперативной и  аналитической деятельности; </w:t>
      </w:r>
    </w:p>
    <w:p w:rsidR="00AB2FB9" w:rsidRPr="004E64C3" w:rsidRDefault="00AB2FB9" w:rsidP="00AB2FB9">
      <w:pPr>
        <w:spacing w:line="360" w:lineRule="auto"/>
        <w:ind w:firstLine="709"/>
        <w:jc w:val="both"/>
        <w:rPr>
          <w:szCs w:val="28"/>
        </w:rPr>
      </w:pPr>
      <w:r w:rsidRPr="004E64C3">
        <w:rPr>
          <w:szCs w:val="28"/>
        </w:rPr>
        <w:t xml:space="preserve">осуществлять подготовку служебных документов для руководителей </w:t>
      </w:r>
      <w:r w:rsidR="00AD2E66" w:rsidRPr="004E64C3">
        <w:rPr>
          <w:szCs w:val="28"/>
        </w:rPr>
        <w:t xml:space="preserve">Володарского муниципального </w:t>
      </w:r>
      <w:r w:rsidR="00583F23" w:rsidRPr="004E64C3">
        <w:rPr>
          <w:szCs w:val="28"/>
        </w:rPr>
        <w:t>округа</w:t>
      </w:r>
      <w:r w:rsidR="007042A7" w:rsidRPr="004E64C3">
        <w:rPr>
          <w:szCs w:val="28"/>
        </w:rPr>
        <w:t xml:space="preserve"> Нижегородской области</w:t>
      </w:r>
      <w:r w:rsidRPr="004E64C3">
        <w:rPr>
          <w:szCs w:val="28"/>
        </w:rPr>
        <w:t xml:space="preserve"> по вопросам оперативного дежурства и информационного взаимодействия;</w:t>
      </w:r>
    </w:p>
    <w:p w:rsidR="00AB2FB9" w:rsidRPr="004E64C3" w:rsidRDefault="00AB2FB9" w:rsidP="00AB2FB9">
      <w:pPr>
        <w:spacing w:line="360" w:lineRule="auto"/>
        <w:ind w:firstLine="709"/>
        <w:jc w:val="both"/>
        <w:rPr>
          <w:szCs w:val="28"/>
        </w:rPr>
      </w:pPr>
      <w:r w:rsidRPr="004E64C3">
        <w:rPr>
          <w:szCs w:val="28"/>
        </w:rPr>
        <w:t xml:space="preserve">осуществлять подготовку проектов служебных документов (соглашений, инструкций) между органами повседневного управления РСЧС по организации информационного обмена на территории </w:t>
      </w:r>
      <w:r w:rsidR="00AD2E66" w:rsidRPr="004E64C3">
        <w:rPr>
          <w:szCs w:val="28"/>
        </w:rPr>
        <w:t xml:space="preserve">Володарского муниципального </w:t>
      </w:r>
      <w:r w:rsidR="00A4230C" w:rsidRPr="004E64C3">
        <w:rPr>
          <w:szCs w:val="28"/>
        </w:rPr>
        <w:t xml:space="preserve">округа </w:t>
      </w:r>
      <w:r w:rsidR="007042A7" w:rsidRPr="004E64C3">
        <w:rPr>
          <w:szCs w:val="28"/>
        </w:rPr>
        <w:t>Нижегородской области</w:t>
      </w:r>
      <w:r w:rsidRPr="004E64C3">
        <w:rPr>
          <w:szCs w:val="28"/>
        </w:rPr>
        <w:t>, а также с соседними (граничащими) ЕДДС;</w:t>
      </w:r>
    </w:p>
    <w:p w:rsidR="00AB2FB9" w:rsidRPr="004E64C3" w:rsidRDefault="00AB2FB9" w:rsidP="00AB2FB9">
      <w:pPr>
        <w:spacing w:line="360" w:lineRule="auto"/>
        <w:ind w:firstLine="709"/>
        <w:jc w:val="both"/>
        <w:rPr>
          <w:szCs w:val="28"/>
        </w:rPr>
      </w:pPr>
      <w:r w:rsidRPr="004E64C3">
        <w:rPr>
          <w:szCs w:val="28"/>
        </w:rPr>
        <w:t>осуществлять организацию и контроль работы по сбору, обработке и своевременному внесению необходимой информации в паспорта территорий всех видов;</w:t>
      </w:r>
    </w:p>
    <w:p w:rsidR="00AB2FB9" w:rsidRPr="004E64C3" w:rsidRDefault="00AB2FB9" w:rsidP="00AB2FB9">
      <w:pPr>
        <w:spacing w:line="360" w:lineRule="auto"/>
        <w:ind w:firstLine="709"/>
        <w:jc w:val="both"/>
        <w:rPr>
          <w:szCs w:val="28"/>
        </w:rPr>
      </w:pPr>
      <w:r w:rsidRPr="004E64C3">
        <w:rPr>
          <w:szCs w:val="28"/>
        </w:rPr>
        <w:t xml:space="preserve">осуществлять подготовку информационных баз данных их подготовку и наполнение оперативной и обзорной информацией, использовать на практике расчетные программы и проводить обучение дежурно-диспетчерского состава ЕДДС по применению данных программных продуктов. </w:t>
      </w:r>
    </w:p>
    <w:p w:rsidR="00AB2FB9" w:rsidRPr="004E64C3" w:rsidRDefault="00AB2FB9" w:rsidP="00AB2FB9">
      <w:pPr>
        <w:spacing w:line="360" w:lineRule="auto"/>
        <w:ind w:firstLine="709"/>
        <w:jc w:val="both"/>
        <w:rPr>
          <w:szCs w:val="28"/>
        </w:rPr>
      </w:pPr>
      <w:r w:rsidRPr="004E64C3">
        <w:rPr>
          <w:szCs w:val="28"/>
        </w:rPr>
        <w:t>9.2.6. На заместителя начальника ЕДДС распространяются требования и запреты, установленные п</w:t>
      </w:r>
      <w:r w:rsidR="00A45C72" w:rsidRPr="004E64C3">
        <w:rPr>
          <w:szCs w:val="28"/>
        </w:rPr>
        <w:t>одпунктами 9.2.7, 9.2.9, 9.2.10;</w:t>
      </w:r>
    </w:p>
    <w:p w:rsidR="00A45C72" w:rsidRPr="004E64C3" w:rsidRDefault="00A45C72" w:rsidP="00A45C72">
      <w:pPr>
        <w:ind w:firstLine="709"/>
        <w:jc w:val="both"/>
      </w:pPr>
      <w:r w:rsidRPr="004E64C3">
        <w:rPr>
          <w:szCs w:val="28"/>
        </w:rPr>
        <w:t xml:space="preserve">9.2.7. </w:t>
      </w:r>
      <w:r w:rsidRPr="004E64C3">
        <w:t xml:space="preserve">Требования к заместителю начальника ЕДДС: высшее профессиональное (техническое) образование, дополнительное профессиональное образование по установленной программе, стаж работы по направлению деятельности не менее 3 лет. </w:t>
      </w:r>
    </w:p>
    <w:p w:rsidR="00A45C72" w:rsidRPr="004E64C3" w:rsidRDefault="00A45C72" w:rsidP="00A45C72">
      <w:pPr>
        <w:ind w:firstLine="709"/>
        <w:jc w:val="both"/>
      </w:pPr>
    </w:p>
    <w:p w:rsidR="00A45C72" w:rsidRPr="004E64C3" w:rsidRDefault="00A45C72" w:rsidP="00A45C72">
      <w:pPr>
        <w:ind w:firstLine="709"/>
        <w:jc w:val="both"/>
      </w:pPr>
      <w:r w:rsidRPr="004E64C3">
        <w:t>9.2.8. Знание нормативных документов, определяющих функционирование ЕДДС Володарского муниципального округа Нижегородской области.</w:t>
      </w:r>
    </w:p>
    <w:p w:rsidR="00A45C72" w:rsidRPr="004E64C3" w:rsidRDefault="00A45C72" w:rsidP="00A45C72">
      <w:pPr>
        <w:ind w:firstLine="709"/>
        <w:jc w:val="both"/>
      </w:pPr>
    </w:p>
    <w:p w:rsidR="00A45C72" w:rsidRPr="004E64C3" w:rsidRDefault="00A45C72" w:rsidP="00A45C72">
      <w:pPr>
        <w:ind w:firstLine="709"/>
        <w:jc w:val="both"/>
        <w:rPr>
          <w:color w:val="323232"/>
          <w:spacing w:val="-10"/>
        </w:rPr>
      </w:pPr>
      <w:r w:rsidRPr="004E64C3">
        <w:t xml:space="preserve">9.2.9. </w:t>
      </w:r>
      <w:proofErr w:type="gramStart"/>
      <w:r w:rsidRPr="004E64C3">
        <w:t xml:space="preserve">Навыки работы на компьютере на уровне уверенного пользователя (знание </w:t>
      </w:r>
      <w:proofErr w:type="spellStart"/>
      <w:r w:rsidRPr="004E64C3">
        <w:t>MicrosoftWindows</w:t>
      </w:r>
      <w:proofErr w:type="spellEnd"/>
      <w:r w:rsidRPr="004E64C3">
        <w:t xml:space="preserve"> (</w:t>
      </w:r>
      <w:proofErr w:type="spellStart"/>
      <w:r w:rsidRPr="004E64C3">
        <w:t>Word</w:t>
      </w:r>
      <w:proofErr w:type="spellEnd"/>
      <w:r w:rsidRPr="004E64C3">
        <w:t xml:space="preserve">, </w:t>
      </w:r>
      <w:proofErr w:type="spellStart"/>
      <w:r w:rsidRPr="004E64C3">
        <w:t>Excel</w:t>
      </w:r>
      <w:proofErr w:type="spellEnd"/>
      <w:r w:rsidRPr="004E64C3">
        <w:t xml:space="preserve">, </w:t>
      </w:r>
      <w:proofErr w:type="spellStart"/>
      <w:r w:rsidRPr="004E64C3">
        <w:t>PowerPoint</w:t>
      </w:r>
      <w:proofErr w:type="spellEnd"/>
      <w:r w:rsidRPr="004E64C3">
        <w:t>) или эквивалент, умение пользоваться электронной почтой, Интернет.</w:t>
      </w:r>
      <w:proofErr w:type="gramEnd"/>
    </w:p>
    <w:p w:rsidR="00A45C72" w:rsidRPr="004E64C3" w:rsidRDefault="00A45C72" w:rsidP="00AB2FB9">
      <w:pPr>
        <w:spacing w:line="360" w:lineRule="auto"/>
        <w:ind w:firstLine="709"/>
        <w:jc w:val="both"/>
        <w:rPr>
          <w:szCs w:val="28"/>
        </w:rPr>
      </w:pPr>
    </w:p>
    <w:p w:rsidR="00AB2FB9" w:rsidRPr="004E64C3" w:rsidRDefault="00A45C72" w:rsidP="00AB2FB9">
      <w:pPr>
        <w:spacing w:line="360" w:lineRule="auto"/>
        <w:ind w:firstLine="709"/>
        <w:jc w:val="both"/>
        <w:rPr>
          <w:szCs w:val="28"/>
        </w:rPr>
      </w:pPr>
      <w:r w:rsidRPr="004E64C3">
        <w:rPr>
          <w:szCs w:val="28"/>
        </w:rPr>
        <w:t>9.2.10</w:t>
      </w:r>
      <w:r w:rsidR="00AB2FB9" w:rsidRPr="004E64C3">
        <w:rPr>
          <w:szCs w:val="28"/>
        </w:rPr>
        <w:t>. Оперативный дежурный ЕДДС должен знать:</w:t>
      </w:r>
    </w:p>
    <w:p w:rsidR="00AB2FB9" w:rsidRPr="004E64C3" w:rsidRDefault="00AB2FB9" w:rsidP="00AB2FB9">
      <w:pPr>
        <w:spacing w:line="360" w:lineRule="auto"/>
        <w:ind w:firstLine="709"/>
        <w:jc w:val="both"/>
        <w:rPr>
          <w:szCs w:val="28"/>
        </w:rPr>
      </w:pPr>
      <w:r w:rsidRPr="004E64C3">
        <w:rPr>
          <w:szCs w:val="28"/>
        </w:rPr>
        <w:lastRenderedPageBreak/>
        <w:t>Конституцию Российской Федерации;</w:t>
      </w:r>
    </w:p>
    <w:p w:rsidR="00AB2FB9" w:rsidRPr="004E64C3" w:rsidRDefault="00AB2FB9" w:rsidP="00AB2FB9">
      <w:pPr>
        <w:spacing w:line="360" w:lineRule="auto"/>
        <w:ind w:firstLine="709"/>
        <w:jc w:val="both"/>
        <w:rPr>
          <w:szCs w:val="28"/>
        </w:rPr>
      </w:pPr>
      <w:r w:rsidRPr="004E64C3">
        <w:rPr>
          <w:szCs w:val="28"/>
        </w:rPr>
        <w:t>функциональные обязанности и порядок работы оперативного дежурного и помощника оперативного дежурного ЕДДС,  диспетчера системы – 112;</w:t>
      </w:r>
    </w:p>
    <w:p w:rsidR="00AB2FB9" w:rsidRPr="004E64C3" w:rsidRDefault="00AB2FB9" w:rsidP="00AB2FB9">
      <w:pPr>
        <w:spacing w:line="360" w:lineRule="auto"/>
        <w:ind w:firstLine="709"/>
        <w:jc w:val="both"/>
        <w:rPr>
          <w:szCs w:val="28"/>
        </w:rPr>
      </w:pPr>
      <w:r w:rsidRPr="004E64C3">
        <w:rPr>
          <w:szCs w:val="28"/>
        </w:rPr>
        <w:t>руководящие документы, регламентирующие работу оперативного дежурного, помощника оперативного дежурного ЕДДС, диспетчера системы – 112;</w:t>
      </w:r>
    </w:p>
    <w:p w:rsidR="00AB2FB9" w:rsidRPr="004E64C3" w:rsidRDefault="00AB2FB9" w:rsidP="00AB2FB9">
      <w:pPr>
        <w:spacing w:line="360" w:lineRule="auto"/>
        <w:ind w:firstLine="709"/>
        <w:jc w:val="both"/>
        <w:rPr>
          <w:szCs w:val="28"/>
        </w:rPr>
      </w:pPr>
      <w:r w:rsidRPr="004E64C3">
        <w:rPr>
          <w:szCs w:val="28"/>
        </w:rPr>
        <w:t>структуру и технологию функционирования ЕДДС;</w:t>
      </w:r>
    </w:p>
    <w:p w:rsidR="00AB2FB9" w:rsidRPr="004E64C3" w:rsidRDefault="00AB2FB9" w:rsidP="00AB2FB9">
      <w:pPr>
        <w:spacing w:line="360" w:lineRule="auto"/>
        <w:ind w:firstLine="709"/>
        <w:jc w:val="both"/>
        <w:rPr>
          <w:szCs w:val="28"/>
        </w:rPr>
      </w:pPr>
      <w:r w:rsidRPr="004E64C3">
        <w:rPr>
          <w:szCs w:val="28"/>
        </w:rPr>
        <w:t>нормативные документы, регламентирующие деятельность ЕДДС;</w:t>
      </w:r>
    </w:p>
    <w:p w:rsidR="00AB2FB9" w:rsidRPr="004E64C3" w:rsidRDefault="00AB2FB9" w:rsidP="00AB2FB9">
      <w:pPr>
        <w:spacing w:line="360" w:lineRule="auto"/>
        <w:ind w:firstLine="709"/>
        <w:jc w:val="both"/>
        <w:rPr>
          <w:szCs w:val="28"/>
        </w:rPr>
      </w:pPr>
      <w:r w:rsidRPr="004E64C3">
        <w:rPr>
          <w:szCs w:val="28"/>
        </w:rPr>
        <w:t>документы, определяющие деятельность оперативного дежурного ЕДДС по сигналам оповещения, гражданской обороны и другим сигналам;</w:t>
      </w:r>
    </w:p>
    <w:p w:rsidR="00AB2FB9" w:rsidRPr="004E64C3" w:rsidRDefault="00AB2FB9" w:rsidP="00AB2FB9">
      <w:pPr>
        <w:spacing w:line="360" w:lineRule="auto"/>
        <w:ind w:firstLine="709"/>
        <w:jc w:val="both"/>
        <w:rPr>
          <w:szCs w:val="28"/>
        </w:rPr>
      </w:pPr>
      <w:r w:rsidRPr="004E64C3">
        <w:rPr>
          <w:szCs w:val="28"/>
        </w:rPr>
        <w:t>правила ведения документации;</w:t>
      </w:r>
    </w:p>
    <w:p w:rsidR="00AB2FB9" w:rsidRPr="004E64C3" w:rsidRDefault="00AB2FB9" w:rsidP="00AB2FB9">
      <w:pPr>
        <w:spacing w:line="360" w:lineRule="auto"/>
        <w:ind w:firstLine="709"/>
        <w:jc w:val="both"/>
        <w:rPr>
          <w:szCs w:val="28"/>
        </w:rPr>
      </w:pPr>
      <w:r w:rsidRPr="004E64C3">
        <w:rPr>
          <w:szCs w:val="28"/>
        </w:rPr>
        <w:t>порядок составления и представления отчетности и докладов;</w:t>
      </w:r>
    </w:p>
    <w:p w:rsidR="00AB2FB9" w:rsidRPr="004E64C3" w:rsidRDefault="00AB2FB9" w:rsidP="00AB2FB9">
      <w:pPr>
        <w:spacing w:line="360" w:lineRule="auto"/>
        <w:ind w:firstLine="709"/>
        <w:jc w:val="both"/>
        <w:rPr>
          <w:szCs w:val="28"/>
        </w:rPr>
      </w:pPr>
      <w:r w:rsidRPr="004E64C3">
        <w:rPr>
          <w:szCs w:val="28"/>
        </w:rPr>
        <w:t xml:space="preserve">основы трудового законодательства; </w:t>
      </w:r>
    </w:p>
    <w:p w:rsidR="00AB2FB9" w:rsidRPr="004E64C3" w:rsidRDefault="00AB2FB9" w:rsidP="00AB2FB9">
      <w:pPr>
        <w:spacing w:line="360" w:lineRule="auto"/>
        <w:ind w:firstLine="709"/>
        <w:jc w:val="both"/>
        <w:rPr>
          <w:szCs w:val="28"/>
        </w:rPr>
      </w:pPr>
      <w:r w:rsidRPr="004E64C3">
        <w:rPr>
          <w:szCs w:val="28"/>
        </w:rPr>
        <w:t>правила по охране труда и пожарной безопасности.</w:t>
      </w:r>
    </w:p>
    <w:p w:rsidR="00AB2FB9" w:rsidRPr="004E64C3" w:rsidRDefault="00A45C72" w:rsidP="00AB2FB9">
      <w:pPr>
        <w:spacing w:line="360" w:lineRule="auto"/>
        <w:ind w:firstLine="709"/>
        <w:jc w:val="both"/>
        <w:rPr>
          <w:szCs w:val="28"/>
        </w:rPr>
      </w:pPr>
      <w:r w:rsidRPr="004E64C3">
        <w:rPr>
          <w:szCs w:val="28"/>
        </w:rPr>
        <w:t>9.2.11</w:t>
      </w:r>
      <w:r w:rsidR="00AB2FB9" w:rsidRPr="004E64C3">
        <w:rPr>
          <w:szCs w:val="28"/>
        </w:rPr>
        <w:t>. Оперативный дежурный ЕДДС должен уметь:</w:t>
      </w:r>
    </w:p>
    <w:p w:rsidR="00AB2FB9" w:rsidRPr="004E64C3" w:rsidRDefault="00AB2FB9" w:rsidP="00AB2FB9">
      <w:pPr>
        <w:spacing w:line="360" w:lineRule="auto"/>
        <w:ind w:firstLine="709"/>
        <w:jc w:val="both"/>
        <w:rPr>
          <w:szCs w:val="28"/>
        </w:rPr>
      </w:pPr>
      <w:r w:rsidRPr="004E64C3">
        <w:rPr>
          <w:szCs w:val="28"/>
        </w:rPr>
        <w:t>проводить анализ и оценку достоверности поступающей информации;</w:t>
      </w:r>
    </w:p>
    <w:p w:rsidR="00AB2FB9" w:rsidRPr="004E64C3" w:rsidRDefault="00AB2FB9" w:rsidP="00AB2FB9">
      <w:pPr>
        <w:spacing w:line="360" w:lineRule="auto"/>
        <w:ind w:firstLine="709"/>
        <w:jc w:val="both"/>
        <w:rPr>
          <w:szCs w:val="28"/>
        </w:rPr>
      </w:pPr>
      <w:r w:rsidRPr="004E64C3">
        <w:rPr>
          <w:szCs w:val="28"/>
        </w:rPr>
        <w:t xml:space="preserve">обеспечивать оперативное взаимодействие, координацию, руководство и управление силами и средствами ДДС, ДС, входящих в ОСОДУ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t>координировать деятельность дежурно-диспетчерских служб экстренных оперативных служб при реагировании на вызовы;</w:t>
      </w:r>
    </w:p>
    <w:p w:rsidR="00AB2FB9" w:rsidRPr="004E64C3" w:rsidRDefault="00AB2FB9" w:rsidP="00AB2FB9">
      <w:pPr>
        <w:spacing w:line="360" w:lineRule="auto"/>
        <w:ind w:firstLine="709"/>
        <w:jc w:val="both"/>
        <w:rPr>
          <w:szCs w:val="28"/>
        </w:rPr>
      </w:pPr>
      <w:r w:rsidRPr="004E64C3">
        <w:rPr>
          <w:szCs w:val="28"/>
        </w:rPr>
        <w:t xml:space="preserve">организовывать взаимодействие с вышестоящими и взаимодействующими органами управления РСЧС (в том числе с управляющими центрами ЕСОДУ Нижегородской области) в целях оперативного реагирования на ЧС, АС, происшествия, с администрацией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и органами местного самоуправления;</w:t>
      </w:r>
    </w:p>
    <w:p w:rsidR="00AB2FB9" w:rsidRPr="004E64C3" w:rsidRDefault="00AB2FB9" w:rsidP="00AB2FB9">
      <w:pPr>
        <w:spacing w:line="360" w:lineRule="auto"/>
        <w:ind w:firstLine="709"/>
        <w:jc w:val="both"/>
        <w:rPr>
          <w:szCs w:val="28"/>
        </w:rPr>
      </w:pPr>
      <w:r w:rsidRPr="004E64C3">
        <w:rPr>
          <w:szCs w:val="28"/>
        </w:rPr>
        <w:t xml:space="preserve">эффективно работать с коммуникационным оборудованием, основными офисными приложениями для операционной системы </w:t>
      </w:r>
      <w:proofErr w:type="spellStart"/>
      <w:r w:rsidRPr="004E64C3">
        <w:rPr>
          <w:szCs w:val="28"/>
        </w:rPr>
        <w:t>MicrosoftWindows</w:t>
      </w:r>
      <w:proofErr w:type="spellEnd"/>
      <w:r w:rsidRPr="004E64C3">
        <w:rPr>
          <w:szCs w:val="28"/>
        </w:rPr>
        <w:t xml:space="preserve"> (</w:t>
      </w:r>
      <w:proofErr w:type="spellStart"/>
      <w:r w:rsidRPr="004E64C3">
        <w:rPr>
          <w:szCs w:val="28"/>
        </w:rPr>
        <w:t>Word</w:t>
      </w:r>
      <w:proofErr w:type="spellEnd"/>
      <w:r w:rsidRPr="004E64C3">
        <w:rPr>
          <w:szCs w:val="28"/>
        </w:rPr>
        <w:t xml:space="preserve">, </w:t>
      </w:r>
      <w:proofErr w:type="spellStart"/>
      <w:r w:rsidRPr="004E64C3">
        <w:rPr>
          <w:szCs w:val="28"/>
        </w:rPr>
        <w:t>Excel</w:t>
      </w:r>
      <w:proofErr w:type="spellEnd"/>
      <w:r w:rsidRPr="004E64C3">
        <w:rPr>
          <w:szCs w:val="28"/>
        </w:rPr>
        <w:t xml:space="preserve">, </w:t>
      </w:r>
      <w:proofErr w:type="spellStart"/>
      <w:r w:rsidRPr="004E64C3">
        <w:rPr>
          <w:szCs w:val="28"/>
        </w:rPr>
        <w:t>PowerPoint</w:t>
      </w:r>
      <w:proofErr w:type="spellEnd"/>
      <w:r w:rsidRPr="004E64C3">
        <w:rPr>
          <w:szCs w:val="28"/>
        </w:rPr>
        <w:t>) или эквивалент;</w:t>
      </w:r>
    </w:p>
    <w:p w:rsidR="00AB2FB9" w:rsidRPr="004E64C3" w:rsidRDefault="00AB2FB9" w:rsidP="00AB2FB9">
      <w:pPr>
        <w:spacing w:line="360" w:lineRule="auto"/>
        <w:ind w:firstLine="709"/>
        <w:jc w:val="both"/>
        <w:rPr>
          <w:szCs w:val="28"/>
        </w:rPr>
      </w:pPr>
      <w:r w:rsidRPr="004E64C3">
        <w:rPr>
          <w:szCs w:val="28"/>
        </w:rPr>
        <w:t>осуществлять эксплуатацию КСА ЕДДС (в том числе на базе АПК "Безопасный город");</w:t>
      </w:r>
    </w:p>
    <w:p w:rsidR="00AB2FB9" w:rsidRPr="004E64C3" w:rsidRDefault="00AB2FB9" w:rsidP="00AB2FB9">
      <w:pPr>
        <w:spacing w:line="360" w:lineRule="auto"/>
        <w:ind w:firstLine="709"/>
        <w:jc w:val="both"/>
        <w:rPr>
          <w:szCs w:val="28"/>
        </w:rPr>
      </w:pPr>
      <w:r w:rsidRPr="004E64C3">
        <w:rPr>
          <w:szCs w:val="28"/>
        </w:rPr>
        <w:t>использовать гарнитуру при приеме информации;</w:t>
      </w:r>
    </w:p>
    <w:p w:rsidR="00AB2FB9" w:rsidRPr="004E64C3" w:rsidRDefault="00AB2FB9" w:rsidP="00AB2FB9">
      <w:pPr>
        <w:spacing w:line="360" w:lineRule="auto"/>
        <w:ind w:firstLine="709"/>
        <w:jc w:val="both"/>
        <w:rPr>
          <w:szCs w:val="28"/>
        </w:rPr>
      </w:pPr>
      <w:r w:rsidRPr="004E64C3">
        <w:rPr>
          <w:szCs w:val="28"/>
        </w:rPr>
        <w:t>четко говорить по радио и телефону одновременно с работой за компьютером;</w:t>
      </w:r>
    </w:p>
    <w:p w:rsidR="00AB2FB9" w:rsidRPr="004E64C3" w:rsidRDefault="00AB2FB9" w:rsidP="00AB2FB9">
      <w:pPr>
        <w:spacing w:line="360" w:lineRule="auto"/>
        <w:ind w:firstLine="709"/>
        <w:jc w:val="both"/>
        <w:rPr>
          <w:szCs w:val="28"/>
        </w:rPr>
      </w:pPr>
      <w:r w:rsidRPr="004E64C3">
        <w:rPr>
          <w:szCs w:val="28"/>
        </w:rPr>
        <w:t>применять коммуникативные навыки;</w:t>
      </w:r>
    </w:p>
    <w:p w:rsidR="00AB2FB9" w:rsidRPr="004E64C3" w:rsidRDefault="00AB2FB9" w:rsidP="00AB2FB9">
      <w:pPr>
        <w:spacing w:line="360" w:lineRule="auto"/>
        <w:ind w:firstLine="709"/>
        <w:jc w:val="both"/>
        <w:rPr>
          <w:szCs w:val="28"/>
        </w:rPr>
      </w:pPr>
      <w:r w:rsidRPr="004E64C3">
        <w:rPr>
          <w:szCs w:val="28"/>
        </w:rPr>
        <w:t>быстро принимать решения;</w:t>
      </w:r>
    </w:p>
    <w:p w:rsidR="00AB2FB9" w:rsidRPr="004E64C3" w:rsidRDefault="00AB2FB9" w:rsidP="00AB2FB9">
      <w:pPr>
        <w:spacing w:line="360" w:lineRule="auto"/>
        <w:ind w:firstLine="709"/>
        <w:jc w:val="both"/>
        <w:rPr>
          <w:szCs w:val="28"/>
        </w:rPr>
      </w:pPr>
      <w:r w:rsidRPr="004E64C3">
        <w:rPr>
          <w:szCs w:val="28"/>
        </w:rPr>
        <w:t>эффективно использовать информационные ресурсы системы - 112 для обеспечения выполнения задач, поставленных перед ЕДДС;</w:t>
      </w:r>
    </w:p>
    <w:p w:rsidR="00AB2FB9" w:rsidRPr="004E64C3" w:rsidRDefault="00AB2FB9" w:rsidP="00AB2FB9">
      <w:pPr>
        <w:spacing w:line="360" w:lineRule="auto"/>
        <w:ind w:firstLine="709"/>
        <w:jc w:val="both"/>
        <w:rPr>
          <w:szCs w:val="28"/>
        </w:rPr>
      </w:pPr>
      <w:r w:rsidRPr="004E64C3">
        <w:rPr>
          <w:szCs w:val="28"/>
        </w:rPr>
        <w:t>повышать уровень теоретической и практической подготовки;</w:t>
      </w:r>
    </w:p>
    <w:p w:rsidR="00AB2FB9" w:rsidRPr="004E64C3" w:rsidRDefault="00AB2FB9" w:rsidP="00AB2FB9">
      <w:pPr>
        <w:spacing w:line="360" w:lineRule="auto"/>
        <w:ind w:firstLine="709"/>
        <w:jc w:val="both"/>
        <w:rPr>
          <w:szCs w:val="28"/>
        </w:rPr>
      </w:pPr>
      <w:r w:rsidRPr="004E64C3">
        <w:rPr>
          <w:szCs w:val="28"/>
        </w:rPr>
        <w:lastRenderedPageBreak/>
        <w:t>сохранять конфиденциальную информацию, полученную в процессе выполнения своих обязанностей.</w:t>
      </w:r>
    </w:p>
    <w:p w:rsidR="00AB2FB9" w:rsidRPr="004E64C3" w:rsidRDefault="00A45C72" w:rsidP="00AB2FB9">
      <w:pPr>
        <w:spacing w:line="360" w:lineRule="auto"/>
        <w:ind w:firstLine="709"/>
        <w:jc w:val="both"/>
        <w:rPr>
          <w:szCs w:val="28"/>
        </w:rPr>
      </w:pPr>
      <w:r w:rsidRPr="004E64C3">
        <w:rPr>
          <w:szCs w:val="28"/>
        </w:rPr>
        <w:t>9.2.12</w:t>
      </w:r>
      <w:r w:rsidR="00AB2FB9" w:rsidRPr="004E64C3">
        <w:rPr>
          <w:szCs w:val="28"/>
        </w:rPr>
        <w:t>. Оперативному дежурному ЕДДС запрещено:</w:t>
      </w:r>
    </w:p>
    <w:p w:rsidR="00AB2FB9" w:rsidRPr="004E64C3" w:rsidRDefault="00AB2FB9" w:rsidP="00AB2FB9">
      <w:pPr>
        <w:spacing w:line="360" w:lineRule="auto"/>
        <w:ind w:firstLine="709"/>
        <w:jc w:val="both"/>
        <w:rPr>
          <w:szCs w:val="28"/>
        </w:rPr>
      </w:pPr>
      <w:r w:rsidRPr="004E64C3">
        <w:rPr>
          <w:szCs w:val="28"/>
        </w:rPr>
        <w:t>вести телефонные переговоры, не связанные с несением оперативного дежурства;</w:t>
      </w:r>
    </w:p>
    <w:p w:rsidR="00AB2FB9" w:rsidRPr="004E64C3" w:rsidRDefault="00AB2FB9" w:rsidP="00AB2FB9">
      <w:pPr>
        <w:spacing w:line="360" w:lineRule="auto"/>
        <w:ind w:firstLine="709"/>
        <w:jc w:val="both"/>
        <w:rPr>
          <w:szCs w:val="28"/>
        </w:rPr>
      </w:pPr>
      <w:r w:rsidRPr="004E64C3">
        <w:rPr>
          <w:szCs w:val="28"/>
        </w:rPr>
        <w:t xml:space="preserve">предоставлять какую-либо информацию средствам массовой информации и посторонним лицам без указания руководства </w:t>
      </w:r>
      <w:r w:rsidR="00AD2E66" w:rsidRPr="004E64C3">
        <w:rPr>
          <w:szCs w:val="28"/>
        </w:rPr>
        <w:t>Володарского муниципального района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t>допускать в помещения ЕДДС посторонних лиц;</w:t>
      </w:r>
    </w:p>
    <w:p w:rsidR="00AB2FB9" w:rsidRPr="004E64C3" w:rsidRDefault="00AB2FB9" w:rsidP="00AB2FB9">
      <w:pPr>
        <w:spacing w:line="360" w:lineRule="auto"/>
        <w:ind w:firstLine="709"/>
        <w:jc w:val="both"/>
        <w:rPr>
          <w:szCs w:val="28"/>
        </w:rPr>
      </w:pPr>
      <w:r w:rsidRPr="004E64C3">
        <w:rPr>
          <w:szCs w:val="28"/>
        </w:rPr>
        <w:t>отлучаться с места несения оперативного дежурства без разрешения начальника ЕДДС;</w:t>
      </w:r>
    </w:p>
    <w:p w:rsidR="00AB2FB9" w:rsidRPr="004E64C3" w:rsidRDefault="00AB2FB9" w:rsidP="00AB2FB9">
      <w:pPr>
        <w:spacing w:line="360" w:lineRule="auto"/>
        <w:ind w:firstLine="709"/>
        <w:jc w:val="both"/>
        <w:rPr>
          <w:szCs w:val="28"/>
        </w:rPr>
      </w:pPr>
      <w:r w:rsidRPr="004E64C3">
        <w:rPr>
          <w:szCs w:val="28"/>
        </w:rPr>
        <w:t>выполнение обязанностей, не предусмотренных должностными обязанностями и инструкциями.</w:t>
      </w:r>
    </w:p>
    <w:p w:rsidR="00AB2FB9" w:rsidRPr="004E64C3" w:rsidRDefault="00A45C72" w:rsidP="00AB2FB9">
      <w:pPr>
        <w:spacing w:line="360" w:lineRule="auto"/>
        <w:ind w:firstLine="709"/>
        <w:jc w:val="both"/>
        <w:rPr>
          <w:szCs w:val="28"/>
        </w:rPr>
      </w:pPr>
      <w:r w:rsidRPr="004E64C3">
        <w:rPr>
          <w:szCs w:val="28"/>
        </w:rPr>
        <w:t>9.2.13</w:t>
      </w:r>
      <w:r w:rsidR="00AB2FB9" w:rsidRPr="004E64C3">
        <w:rPr>
          <w:szCs w:val="28"/>
        </w:rPr>
        <w:t>. Требования к оперативному дежурному ЕДДС:</w:t>
      </w:r>
    </w:p>
    <w:p w:rsidR="00507EB5" w:rsidRPr="004E64C3" w:rsidRDefault="00507EB5" w:rsidP="00507EB5">
      <w:pPr>
        <w:ind w:firstLine="709"/>
        <w:jc w:val="both"/>
        <w:rPr>
          <w:sz w:val="28"/>
          <w:szCs w:val="28"/>
        </w:rPr>
      </w:pPr>
      <w:r w:rsidRPr="004E64C3">
        <w:t>высшее профессиональное (техническое) образование, дополнительное профессиональное образование по установленной программе, стаж работы по направлению деятельности не менее 3 лет;</w:t>
      </w:r>
    </w:p>
    <w:p w:rsidR="0098516B" w:rsidRPr="004E64C3" w:rsidRDefault="0098516B" w:rsidP="00AB2FB9">
      <w:pPr>
        <w:spacing w:line="360" w:lineRule="auto"/>
        <w:ind w:firstLine="709"/>
        <w:jc w:val="both"/>
        <w:rPr>
          <w:szCs w:val="28"/>
        </w:rPr>
      </w:pPr>
    </w:p>
    <w:p w:rsidR="00AB2FB9" w:rsidRPr="004E64C3" w:rsidRDefault="00AB2FB9" w:rsidP="00AB2FB9">
      <w:pPr>
        <w:spacing w:line="360" w:lineRule="auto"/>
        <w:ind w:firstLine="709"/>
        <w:jc w:val="both"/>
        <w:rPr>
          <w:szCs w:val="28"/>
        </w:rPr>
      </w:pPr>
      <w:r w:rsidRPr="004E64C3">
        <w:rPr>
          <w:szCs w:val="28"/>
        </w:rPr>
        <w:t xml:space="preserve">знание нормативных документов, определяющих функционирование ЕДДС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t xml:space="preserve">навыки работы на компьютере на уровне уверенного пользователя (знание </w:t>
      </w:r>
      <w:proofErr w:type="spellStart"/>
      <w:r w:rsidRPr="004E64C3">
        <w:rPr>
          <w:szCs w:val="28"/>
        </w:rPr>
        <w:t>MicrosoftWindows</w:t>
      </w:r>
      <w:proofErr w:type="spellEnd"/>
      <w:r w:rsidRPr="004E64C3">
        <w:rPr>
          <w:szCs w:val="28"/>
        </w:rPr>
        <w:t xml:space="preserve"> (</w:t>
      </w:r>
      <w:proofErr w:type="spellStart"/>
      <w:r w:rsidRPr="004E64C3">
        <w:rPr>
          <w:szCs w:val="28"/>
        </w:rPr>
        <w:t>Word</w:t>
      </w:r>
      <w:proofErr w:type="spellEnd"/>
      <w:r w:rsidRPr="004E64C3">
        <w:rPr>
          <w:szCs w:val="28"/>
        </w:rPr>
        <w:t xml:space="preserve">, </w:t>
      </w:r>
      <w:proofErr w:type="spellStart"/>
      <w:r w:rsidRPr="004E64C3">
        <w:rPr>
          <w:szCs w:val="28"/>
        </w:rPr>
        <w:t>Excel</w:t>
      </w:r>
      <w:proofErr w:type="spellEnd"/>
      <w:r w:rsidRPr="004E64C3">
        <w:rPr>
          <w:szCs w:val="28"/>
        </w:rPr>
        <w:t xml:space="preserve">, </w:t>
      </w:r>
      <w:proofErr w:type="spellStart"/>
      <w:r w:rsidRPr="004E64C3">
        <w:rPr>
          <w:szCs w:val="28"/>
        </w:rPr>
        <w:t>PowerPoint</w:t>
      </w:r>
      <w:proofErr w:type="spellEnd"/>
      <w:r w:rsidRPr="004E64C3">
        <w:rPr>
          <w:szCs w:val="28"/>
        </w:rPr>
        <w:t>) или эквивалент, умение пользоваться электронной почтой, Интернет);</w:t>
      </w:r>
    </w:p>
    <w:p w:rsidR="00AB2FB9" w:rsidRPr="004E64C3" w:rsidRDefault="00AB2FB9" w:rsidP="00AB2FB9">
      <w:pPr>
        <w:spacing w:line="360" w:lineRule="auto"/>
        <w:ind w:firstLine="709"/>
        <w:jc w:val="both"/>
        <w:rPr>
          <w:szCs w:val="28"/>
        </w:rPr>
      </w:pPr>
      <w:r w:rsidRPr="004E64C3">
        <w:rPr>
          <w:szCs w:val="28"/>
        </w:rPr>
        <w:t>умение пользоваться информационной справочной системой.</w:t>
      </w:r>
    </w:p>
    <w:p w:rsidR="00AB2FB9" w:rsidRPr="004E64C3" w:rsidRDefault="00A45C72" w:rsidP="00AB2FB9">
      <w:pPr>
        <w:spacing w:line="360" w:lineRule="auto"/>
        <w:ind w:firstLine="709"/>
        <w:jc w:val="both"/>
        <w:rPr>
          <w:szCs w:val="28"/>
        </w:rPr>
      </w:pPr>
      <w:r w:rsidRPr="004E64C3">
        <w:rPr>
          <w:szCs w:val="28"/>
        </w:rPr>
        <w:t>9.2.14</w:t>
      </w:r>
      <w:r w:rsidR="00AB2FB9" w:rsidRPr="004E64C3">
        <w:rPr>
          <w:szCs w:val="28"/>
        </w:rPr>
        <w:t>. Помощник оперативного дежурного ЕДДС должен знать:</w:t>
      </w:r>
    </w:p>
    <w:p w:rsidR="00AB2FB9" w:rsidRPr="004E64C3" w:rsidRDefault="00AB2FB9" w:rsidP="00AB2FB9">
      <w:pPr>
        <w:spacing w:line="360" w:lineRule="auto"/>
        <w:ind w:firstLine="709"/>
        <w:jc w:val="both"/>
        <w:rPr>
          <w:szCs w:val="28"/>
        </w:rPr>
      </w:pPr>
      <w:r w:rsidRPr="004E64C3">
        <w:rPr>
          <w:szCs w:val="28"/>
        </w:rPr>
        <w:t>Конституцию Российской Федерации;</w:t>
      </w:r>
    </w:p>
    <w:p w:rsidR="00AB2FB9" w:rsidRPr="004E64C3" w:rsidRDefault="00AB2FB9" w:rsidP="00AB2FB9">
      <w:pPr>
        <w:spacing w:line="360" w:lineRule="auto"/>
        <w:ind w:firstLine="709"/>
        <w:jc w:val="both"/>
        <w:rPr>
          <w:szCs w:val="28"/>
        </w:rPr>
      </w:pPr>
      <w:r w:rsidRPr="004E64C3">
        <w:rPr>
          <w:szCs w:val="28"/>
        </w:rPr>
        <w:t>функциональные обязанности и порядок работы оперативного дежурного и помощника оперативного дежурного ЕДДС;</w:t>
      </w:r>
    </w:p>
    <w:p w:rsidR="00AB2FB9" w:rsidRPr="004E64C3" w:rsidRDefault="00AB2FB9" w:rsidP="00AB2FB9">
      <w:pPr>
        <w:spacing w:line="360" w:lineRule="auto"/>
        <w:ind w:firstLine="709"/>
        <w:jc w:val="both"/>
        <w:rPr>
          <w:szCs w:val="28"/>
        </w:rPr>
      </w:pPr>
      <w:r w:rsidRPr="004E64C3">
        <w:rPr>
          <w:szCs w:val="28"/>
        </w:rPr>
        <w:t>руководящие документы, регламентирующие работу помощника оперативного дежурного ЕДДС;</w:t>
      </w:r>
    </w:p>
    <w:p w:rsidR="00AB2FB9" w:rsidRPr="004E64C3" w:rsidRDefault="00AB2FB9" w:rsidP="00AB2FB9">
      <w:pPr>
        <w:spacing w:line="360" w:lineRule="auto"/>
        <w:ind w:firstLine="709"/>
        <w:jc w:val="both"/>
        <w:rPr>
          <w:szCs w:val="28"/>
        </w:rPr>
      </w:pPr>
      <w:r w:rsidRPr="004E64C3">
        <w:rPr>
          <w:szCs w:val="28"/>
        </w:rPr>
        <w:t>структуру и технологию функционирования ЕДДС;</w:t>
      </w:r>
    </w:p>
    <w:p w:rsidR="00AB2FB9" w:rsidRPr="004E64C3" w:rsidRDefault="00AB2FB9" w:rsidP="00AB2FB9">
      <w:pPr>
        <w:spacing w:line="360" w:lineRule="auto"/>
        <w:ind w:firstLine="709"/>
        <w:jc w:val="both"/>
        <w:rPr>
          <w:szCs w:val="28"/>
        </w:rPr>
      </w:pPr>
      <w:r w:rsidRPr="004E64C3">
        <w:rPr>
          <w:szCs w:val="28"/>
        </w:rPr>
        <w:t>нормативные документы, регламентирующие деятельность ЕДДС;</w:t>
      </w:r>
    </w:p>
    <w:p w:rsidR="00AB2FB9" w:rsidRPr="004E64C3" w:rsidRDefault="00AB2FB9" w:rsidP="00AB2FB9">
      <w:pPr>
        <w:spacing w:line="360" w:lineRule="auto"/>
        <w:ind w:firstLine="709"/>
        <w:jc w:val="both"/>
        <w:rPr>
          <w:szCs w:val="28"/>
        </w:rPr>
      </w:pPr>
      <w:r w:rsidRPr="004E64C3">
        <w:rPr>
          <w:szCs w:val="28"/>
        </w:rPr>
        <w:t>документы, определяющие деятельность помощника оперативного дежурного ЕДДС по сигналам оповещения;</w:t>
      </w:r>
    </w:p>
    <w:p w:rsidR="00AB2FB9" w:rsidRPr="004E64C3" w:rsidRDefault="00AB2FB9" w:rsidP="00AB2FB9">
      <w:pPr>
        <w:spacing w:line="360" w:lineRule="auto"/>
        <w:ind w:firstLine="709"/>
        <w:jc w:val="both"/>
        <w:rPr>
          <w:szCs w:val="28"/>
        </w:rPr>
      </w:pPr>
      <w:r w:rsidRPr="004E64C3">
        <w:rPr>
          <w:szCs w:val="28"/>
        </w:rPr>
        <w:t>правила ведения документации;</w:t>
      </w:r>
    </w:p>
    <w:p w:rsidR="00AB2FB9" w:rsidRPr="004E64C3" w:rsidRDefault="00AB2FB9" w:rsidP="00AB2FB9">
      <w:pPr>
        <w:spacing w:line="360" w:lineRule="auto"/>
        <w:ind w:firstLine="709"/>
        <w:jc w:val="both"/>
        <w:rPr>
          <w:szCs w:val="28"/>
        </w:rPr>
      </w:pPr>
      <w:r w:rsidRPr="004E64C3">
        <w:rPr>
          <w:szCs w:val="28"/>
        </w:rPr>
        <w:t xml:space="preserve">основы трудового законодательства; </w:t>
      </w:r>
    </w:p>
    <w:p w:rsidR="00AB2FB9" w:rsidRPr="004E64C3" w:rsidRDefault="00AB2FB9" w:rsidP="00AB2FB9">
      <w:pPr>
        <w:spacing w:line="360" w:lineRule="auto"/>
        <w:ind w:firstLine="709"/>
        <w:jc w:val="both"/>
        <w:rPr>
          <w:szCs w:val="28"/>
        </w:rPr>
      </w:pPr>
      <w:r w:rsidRPr="004E64C3">
        <w:rPr>
          <w:szCs w:val="28"/>
        </w:rPr>
        <w:t>правила по охране труда и пожарной безопасности.</w:t>
      </w:r>
    </w:p>
    <w:p w:rsidR="00AB2FB9" w:rsidRPr="004E64C3" w:rsidRDefault="00A45C72" w:rsidP="00AB2FB9">
      <w:pPr>
        <w:spacing w:line="360" w:lineRule="auto"/>
        <w:ind w:firstLine="709"/>
        <w:jc w:val="both"/>
        <w:rPr>
          <w:szCs w:val="28"/>
        </w:rPr>
      </w:pPr>
      <w:r w:rsidRPr="004E64C3">
        <w:rPr>
          <w:szCs w:val="28"/>
        </w:rPr>
        <w:t>9.2.15</w:t>
      </w:r>
      <w:r w:rsidR="00AB2FB9" w:rsidRPr="004E64C3">
        <w:rPr>
          <w:szCs w:val="28"/>
        </w:rPr>
        <w:t>. Помощник оперативного дежурного ЕДДС должен уметь:</w:t>
      </w:r>
    </w:p>
    <w:p w:rsidR="00AB2FB9" w:rsidRPr="004E64C3" w:rsidRDefault="00AB2FB9" w:rsidP="00AB2FB9">
      <w:pPr>
        <w:spacing w:line="360" w:lineRule="auto"/>
        <w:ind w:firstLine="709"/>
        <w:jc w:val="both"/>
        <w:rPr>
          <w:szCs w:val="28"/>
        </w:rPr>
      </w:pPr>
      <w:r w:rsidRPr="004E64C3">
        <w:rPr>
          <w:szCs w:val="28"/>
        </w:rPr>
        <w:t>проводить анализ и оценку достоверности поступающей информации;</w:t>
      </w:r>
    </w:p>
    <w:p w:rsidR="00AB2FB9" w:rsidRPr="004E64C3" w:rsidRDefault="00AB2FB9" w:rsidP="00AB2FB9">
      <w:pPr>
        <w:spacing w:line="360" w:lineRule="auto"/>
        <w:ind w:firstLine="709"/>
        <w:jc w:val="both"/>
        <w:rPr>
          <w:szCs w:val="28"/>
        </w:rPr>
      </w:pPr>
      <w:r w:rsidRPr="004E64C3">
        <w:rPr>
          <w:szCs w:val="28"/>
        </w:rPr>
        <w:lastRenderedPageBreak/>
        <w:t xml:space="preserve">обеспечивать оперативное взаимодействие, координацию, руководство и управление силами и средствами ДДС, ДС, входящих в ОСОДУ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t>координировать деятельность дежурно-диспетчерских служб экстренных оперативных служб при реагировании на вызовы;</w:t>
      </w:r>
    </w:p>
    <w:p w:rsidR="00AB2FB9" w:rsidRPr="004E64C3" w:rsidRDefault="00AB2FB9" w:rsidP="00AB2FB9">
      <w:pPr>
        <w:spacing w:line="360" w:lineRule="auto"/>
        <w:ind w:firstLine="709"/>
        <w:jc w:val="both"/>
        <w:rPr>
          <w:szCs w:val="28"/>
        </w:rPr>
      </w:pPr>
      <w:r w:rsidRPr="004E64C3">
        <w:rPr>
          <w:szCs w:val="28"/>
        </w:rPr>
        <w:t xml:space="preserve">организовывать взаимодействие с органами управления РСЧС в целях оперативного реагирования на ЧС, АС, происшествия, с администрацией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и органами местного самоуправления;</w:t>
      </w:r>
    </w:p>
    <w:p w:rsidR="00AB2FB9" w:rsidRPr="004E64C3" w:rsidRDefault="00AB2FB9" w:rsidP="00AB2FB9">
      <w:pPr>
        <w:spacing w:line="360" w:lineRule="auto"/>
        <w:ind w:firstLine="709"/>
        <w:jc w:val="both"/>
        <w:rPr>
          <w:szCs w:val="28"/>
        </w:rPr>
      </w:pPr>
      <w:r w:rsidRPr="004E64C3">
        <w:rPr>
          <w:szCs w:val="28"/>
        </w:rPr>
        <w:t xml:space="preserve">эффективно работать с коммуникационным оборудованием, основными офисными приложениями для операционной системы </w:t>
      </w:r>
      <w:proofErr w:type="spellStart"/>
      <w:r w:rsidRPr="004E64C3">
        <w:rPr>
          <w:szCs w:val="28"/>
        </w:rPr>
        <w:t>MicrosoftWindows</w:t>
      </w:r>
      <w:proofErr w:type="spellEnd"/>
      <w:r w:rsidRPr="004E64C3">
        <w:rPr>
          <w:szCs w:val="28"/>
        </w:rPr>
        <w:t xml:space="preserve"> (</w:t>
      </w:r>
      <w:proofErr w:type="spellStart"/>
      <w:r w:rsidRPr="004E64C3">
        <w:rPr>
          <w:szCs w:val="28"/>
        </w:rPr>
        <w:t>Word</w:t>
      </w:r>
      <w:proofErr w:type="spellEnd"/>
      <w:r w:rsidRPr="004E64C3">
        <w:rPr>
          <w:szCs w:val="28"/>
        </w:rPr>
        <w:t xml:space="preserve">, </w:t>
      </w:r>
      <w:proofErr w:type="spellStart"/>
      <w:r w:rsidRPr="004E64C3">
        <w:rPr>
          <w:szCs w:val="28"/>
        </w:rPr>
        <w:t>Excel</w:t>
      </w:r>
      <w:proofErr w:type="spellEnd"/>
      <w:r w:rsidRPr="004E64C3">
        <w:rPr>
          <w:szCs w:val="28"/>
        </w:rPr>
        <w:t xml:space="preserve">, </w:t>
      </w:r>
      <w:proofErr w:type="spellStart"/>
      <w:r w:rsidRPr="004E64C3">
        <w:rPr>
          <w:szCs w:val="28"/>
        </w:rPr>
        <w:t>PowerPoint</w:t>
      </w:r>
      <w:proofErr w:type="spellEnd"/>
      <w:r w:rsidRPr="004E64C3">
        <w:rPr>
          <w:szCs w:val="28"/>
        </w:rPr>
        <w:t>) или эквивалент;</w:t>
      </w:r>
    </w:p>
    <w:p w:rsidR="00AB2FB9" w:rsidRPr="004E64C3" w:rsidRDefault="00AB2FB9" w:rsidP="00AB2FB9">
      <w:pPr>
        <w:spacing w:line="360" w:lineRule="auto"/>
        <w:ind w:firstLine="709"/>
        <w:jc w:val="both"/>
        <w:rPr>
          <w:szCs w:val="28"/>
        </w:rPr>
      </w:pPr>
      <w:r w:rsidRPr="004E64C3">
        <w:rPr>
          <w:szCs w:val="28"/>
        </w:rPr>
        <w:t>осуществлять эксплуатацию КСА ЕДДС (в том числе на базе АПК "Безопасный город");</w:t>
      </w:r>
    </w:p>
    <w:p w:rsidR="00AB2FB9" w:rsidRPr="004E64C3" w:rsidRDefault="00AB2FB9" w:rsidP="00AB2FB9">
      <w:pPr>
        <w:spacing w:line="360" w:lineRule="auto"/>
        <w:ind w:firstLine="709"/>
        <w:jc w:val="both"/>
        <w:rPr>
          <w:szCs w:val="28"/>
        </w:rPr>
      </w:pPr>
      <w:r w:rsidRPr="004E64C3">
        <w:rPr>
          <w:szCs w:val="28"/>
        </w:rPr>
        <w:t>использовать гарнитуру при приеме информации;</w:t>
      </w:r>
    </w:p>
    <w:p w:rsidR="00AB2FB9" w:rsidRPr="004E64C3" w:rsidRDefault="00AB2FB9" w:rsidP="00AB2FB9">
      <w:pPr>
        <w:spacing w:line="360" w:lineRule="auto"/>
        <w:ind w:firstLine="709"/>
        <w:jc w:val="both"/>
        <w:rPr>
          <w:szCs w:val="28"/>
        </w:rPr>
      </w:pPr>
      <w:r w:rsidRPr="004E64C3">
        <w:rPr>
          <w:szCs w:val="28"/>
        </w:rPr>
        <w:t>четко говорить по радио и телефону одновременно с работой за компьютером;</w:t>
      </w:r>
    </w:p>
    <w:p w:rsidR="00AB2FB9" w:rsidRPr="004E64C3" w:rsidRDefault="00AB2FB9" w:rsidP="00AB2FB9">
      <w:pPr>
        <w:spacing w:line="360" w:lineRule="auto"/>
        <w:ind w:firstLine="709"/>
        <w:jc w:val="both"/>
        <w:rPr>
          <w:szCs w:val="28"/>
        </w:rPr>
      </w:pPr>
      <w:r w:rsidRPr="004E64C3">
        <w:rPr>
          <w:szCs w:val="28"/>
        </w:rPr>
        <w:t>применять коммуникативные навыки;</w:t>
      </w:r>
    </w:p>
    <w:p w:rsidR="00AB2FB9" w:rsidRPr="004E64C3" w:rsidRDefault="00AB2FB9" w:rsidP="00AB2FB9">
      <w:pPr>
        <w:spacing w:line="360" w:lineRule="auto"/>
        <w:ind w:firstLine="709"/>
        <w:jc w:val="both"/>
        <w:rPr>
          <w:szCs w:val="28"/>
        </w:rPr>
      </w:pPr>
      <w:r w:rsidRPr="004E64C3">
        <w:rPr>
          <w:szCs w:val="28"/>
        </w:rPr>
        <w:t>быстро принимать решения;</w:t>
      </w:r>
    </w:p>
    <w:p w:rsidR="00AB2FB9" w:rsidRPr="004E64C3" w:rsidRDefault="00AB2FB9" w:rsidP="00AB2FB9">
      <w:pPr>
        <w:spacing w:line="360" w:lineRule="auto"/>
        <w:ind w:firstLine="709"/>
        <w:jc w:val="both"/>
        <w:rPr>
          <w:szCs w:val="28"/>
        </w:rPr>
      </w:pPr>
      <w:r w:rsidRPr="004E64C3">
        <w:rPr>
          <w:szCs w:val="28"/>
        </w:rPr>
        <w:t>эффективно использовать информационные ресурсы для обеспечения выполнения задач, поставленных перед ЕДДС;</w:t>
      </w:r>
    </w:p>
    <w:p w:rsidR="00AB2FB9" w:rsidRPr="004E64C3" w:rsidRDefault="00AB2FB9" w:rsidP="00AB2FB9">
      <w:pPr>
        <w:spacing w:line="360" w:lineRule="auto"/>
        <w:ind w:firstLine="709"/>
        <w:jc w:val="both"/>
        <w:rPr>
          <w:szCs w:val="28"/>
        </w:rPr>
      </w:pPr>
      <w:r w:rsidRPr="004E64C3">
        <w:rPr>
          <w:szCs w:val="28"/>
        </w:rPr>
        <w:t>повышать уровень теоретической и практической подготовки;</w:t>
      </w:r>
    </w:p>
    <w:p w:rsidR="00AB2FB9" w:rsidRPr="004E64C3" w:rsidRDefault="00AB2FB9" w:rsidP="00AB2FB9">
      <w:pPr>
        <w:spacing w:line="360" w:lineRule="auto"/>
        <w:ind w:firstLine="709"/>
        <w:jc w:val="both"/>
        <w:rPr>
          <w:szCs w:val="28"/>
        </w:rPr>
      </w:pPr>
      <w:r w:rsidRPr="004E64C3">
        <w:rPr>
          <w:szCs w:val="28"/>
        </w:rPr>
        <w:t>сохранять конфиденциальную информацию, полученную в процессе выполнения своих обязанностей.</w:t>
      </w:r>
    </w:p>
    <w:p w:rsidR="00AB2FB9" w:rsidRPr="004E64C3" w:rsidRDefault="00A45C72" w:rsidP="00AB2FB9">
      <w:pPr>
        <w:spacing w:line="360" w:lineRule="auto"/>
        <w:ind w:firstLine="709"/>
        <w:jc w:val="both"/>
        <w:rPr>
          <w:szCs w:val="28"/>
        </w:rPr>
      </w:pPr>
      <w:r w:rsidRPr="004E64C3">
        <w:rPr>
          <w:szCs w:val="28"/>
        </w:rPr>
        <w:t>9.2.16</w:t>
      </w:r>
      <w:r w:rsidR="00AB2FB9" w:rsidRPr="004E64C3">
        <w:rPr>
          <w:szCs w:val="28"/>
        </w:rPr>
        <w:t>. Помощнику оперативного дежурного ЕДДС запрещено:</w:t>
      </w:r>
    </w:p>
    <w:p w:rsidR="00AB2FB9" w:rsidRPr="004E64C3" w:rsidRDefault="00AB2FB9" w:rsidP="00AB2FB9">
      <w:pPr>
        <w:spacing w:line="360" w:lineRule="auto"/>
        <w:ind w:firstLine="709"/>
        <w:jc w:val="both"/>
        <w:rPr>
          <w:szCs w:val="28"/>
        </w:rPr>
      </w:pPr>
      <w:r w:rsidRPr="004E64C3">
        <w:rPr>
          <w:szCs w:val="28"/>
        </w:rPr>
        <w:t>вести телефонные переговоры, не связанные с несением оперативного дежурства;</w:t>
      </w:r>
    </w:p>
    <w:p w:rsidR="00AB2FB9" w:rsidRPr="004E64C3" w:rsidRDefault="00AB2FB9" w:rsidP="00AB2FB9">
      <w:pPr>
        <w:spacing w:line="360" w:lineRule="auto"/>
        <w:ind w:firstLine="709"/>
        <w:jc w:val="both"/>
        <w:rPr>
          <w:szCs w:val="28"/>
        </w:rPr>
      </w:pPr>
      <w:r w:rsidRPr="004E64C3">
        <w:rPr>
          <w:szCs w:val="28"/>
        </w:rPr>
        <w:t xml:space="preserve">предоставлять какую-либо информацию средствам массовой информации и посторонним лицам без указания руководства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t>допускать в помещения ЕДДС посторонних лиц;</w:t>
      </w:r>
    </w:p>
    <w:p w:rsidR="00AB2FB9" w:rsidRPr="004E64C3" w:rsidRDefault="00AB2FB9" w:rsidP="00AB2FB9">
      <w:pPr>
        <w:spacing w:line="360" w:lineRule="auto"/>
        <w:ind w:firstLine="709"/>
        <w:jc w:val="both"/>
        <w:rPr>
          <w:szCs w:val="28"/>
        </w:rPr>
      </w:pPr>
      <w:r w:rsidRPr="004E64C3">
        <w:rPr>
          <w:szCs w:val="28"/>
        </w:rPr>
        <w:t>отлучаться с места несения оперативного дежурства без разрешения начальника ЕДДС или оперативного дежурного ЕДДС;</w:t>
      </w:r>
    </w:p>
    <w:p w:rsidR="00AB2FB9" w:rsidRPr="004E64C3" w:rsidRDefault="00AB2FB9" w:rsidP="00AB2FB9">
      <w:pPr>
        <w:spacing w:line="360" w:lineRule="auto"/>
        <w:ind w:firstLine="709"/>
        <w:jc w:val="both"/>
        <w:rPr>
          <w:szCs w:val="28"/>
        </w:rPr>
      </w:pPr>
      <w:r w:rsidRPr="004E64C3">
        <w:rPr>
          <w:szCs w:val="28"/>
        </w:rPr>
        <w:t>выполнять обязанности, не предусмотренные должностными инструкциями.</w:t>
      </w:r>
    </w:p>
    <w:p w:rsidR="00AB2FB9" w:rsidRPr="004E64C3" w:rsidRDefault="00A45C72" w:rsidP="00AB2FB9">
      <w:pPr>
        <w:spacing w:line="360" w:lineRule="auto"/>
        <w:ind w:firstLine="709"/>
        <w:jc w:val="both"/>
        <w:rPr>
          <w:szCs w:val="28"/>
        </w:rPr>
      </w:pPr>
      <w:r w:rsidRPr="004E64C3">
        <w:rPr>
          <w:szCs w:val="28"/>
        </w:rPr>
        <w:t>9.2.17</w:t>
      </w:r>
      <w:r w:rsidR="00AB2FB9" w:rsidRPr="004E64C3">
        <w:rPr>
          <w:szCs w:val="28"/>
        </w:rPr>
        <w:t>. Требования к помощнику оперативного дежурного ЕДДС:</w:t>
      </w:r>
    </w:p>
    <w:p w:rsidR="00907368" w:rsidRPr="004E64C3" w:rsidRDefault="00907368" w:rsidP="00907368">
      <w:pPr>
        <w:ind w:firstLine="709"/>
        <w:jc w:val="both"/>
      </w:pPr>
      <w:r w:rsidRPr="004E64C3">
        <w:t>среднее профессиональное (техническое) образование, стаж работы по направлению деятельности не менее 1 года;</w:t>
      </w:r>
    </w:p>
    <w:p w:rsidR="00907368" w:rsidRPr="004E64C3" w:rsidRDefault="00907368" w:rsidP="00907368">
      <w:pPr>
        <w:ind w:firstLine="709"/>
        <w:jc w:val="both"/>
      </w:pPr>
    </w:p>
    <w:p w:rsidR="00AB2FB9" w:rsidRPr="004E64C3" w:rsidRDefault="00AB2FB9" w:rsidP="00907368">
      <w:pPr>
        <w:spacing w:line="360" w:lineRule="auto"/>
        <w:jc w:val="both"/>
        <w:rPr>
          <w:szCs w:val="28"/>
        </w:rPr>
      </w:pPr>
      <w:r w:rsidRPr="004E64C3">
        <w:rPr>
          <w:szCs w:val="28"/>
        </w:rPr>
        <w:t xml:space="preserve">знание нормативных документов, определяющих функционирование ЕДДС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w:t>
      </w:r>
    </w:p>
    <w:p w:rsidR="00AB2FB9" w:rsidRPr="004E64C3" w:rsidRDefault="00AB2FB9" w:rsidP="00AB2FB9">
      <w:pPr>
        <w:spacing w:line="360" w:lineRule="auto"/>
        <w:ind w:firstLine="709"/>
        <w:jc w:val="both"/>
        <w:rPr>
          <w:szCs w:val="28"/>
        </w:rPr>
      </w:pPr>
      <w:r w:rsidRPr="004E64C3">
        <w:rPr>
          <w:szCs w:val="28"/>
        </w:rPr>
        <w:lastRenderedPageBreak/>
        <w:t xml:space="preserve">навыки работы на компьютере на уровне уверенного пользователя (знание </w:t>
      </w:r>
      <w:proofErr w:type="spellStart"/>
      <w:r w:rsidRPr="004E64C3">
        <w:rPr>
          <w:szCs w:val="28"/>
        </w:rPr>
        <w:t>MicrosoftWindows</w:t>
      </w:r>
      <w:proofErr w:type="spellEnd"/>
      <w:r w:rsidRPr="004E64C3">
        <w:rPr>
          <w:szCs w:val="28"/>
        </w:rPr>
        <w:t xml:space="preserve"> (</w:t>
      </w:r>
      <w:proofErr w:type="spellStart"/>
      <w:r w:rsidRPr="004E64C3">
        <w:rPr>
          <w:szCs w:val="28"/>
        </w:rPr>
        <w:t>Word</w:t>
      </w:r>
      <w:proofErr w:type="spellEnd"/>
      <w:r w:rsidRPr="004E64C3">
        <w:rPr>
          <w:szCs w:val="28"/>
        </w:rPr>
        <w:t xml:space="preserve">, </w:t>
      </w:r>
      <w:proofErr w:type="spellStart"/>
      <w:r w:rsidRPr="004E64C3">
        <w:rPr>
          <w:szCs w:val="28"/>
        </w:rPr>
        <w:t>Excel</w:t>
      </w:r>
      <w:proofErr w:type="spellEnd"/>
      <w:r w:rsidRPr="004E64C3">
        <w:rPr>
          <w:szCs w:val="28"/>
        </w:rPr>
        <w:t xml:space="preserve">, </w:t>
      </w:r>
      <w:proofErr w:type="spellStart"/>
      <w:r w:rsidRPr="004E64C3">
        <w:rPr>
          <w:szCs w:val="28"/>
        </w:rPr>
        <w:t>PowerPoint</w:t>
      </w:r>
      <w:proofErr w:type="spellEnd"/>
      <w:r w:rsidRPr="004E64C3">
        <w:rPr>
          <w:szCs w:val="28"/>
        </w:rPr>
        <w:t>) или эквивалент, умение пользоваться электронной почтой, Интернет);</w:t>
      </w:r>
    </w:p>
    <w:p w:rsidR="00AB2FB9" w:rsidRPr="004E64C3" w:rsidRDefault="00AB2FB9" w:rsidP="00AB2FB9">
      <w:pPr>
        <w:spacing w:line="360" w:lineRule="auto"/>
        <w:ind w:firstLine="709"/>
        <w:jc w:val="both"/>
        <w:rPr>
          <w:szCs w:val="28"/>
        </w:rPr>
      </w:pPr>
      <w:r w:rsidRPr="004E64C3">
        <w:rPr>
          <w:szCs w:val="28"/>
        </w:rPr>
        <w:t>умение пользоваться информационной справочной системой.</w:t>
      </w:r>
    </w:p>
    <w:p w:rsidR="00AB2FB9" w:rsidRPr="004E64C3" w:rsidRDefault="00A45C72" w:rsidP="00AB2FB9">
      <w:pPr>
        <w:spacing w:line="360" w:lineRule="auto"/>
        <w:ind w:firstLine="709"/>
        <w:jc w:val="both"/>
        <w:rPr>
          <w:szCs w:val="28"/>
        </w:rPr>
      </w:pPr>
      <w:r w:rsidRPr="004E64C3">
        <w:rPr>
          <w:szCs w:val="28"/>
        </w:rPr>
        <w:t>9.2.18</w:t>
      </w:r>
      <w:r w:rsidR="00AB2FB9" w:rsidRPr="004E64C3">
        <w:rPr>
          <w:szCs w:val="28"/>
        </w:rPr>
        <w:t xml:space="preserve">. Требования к диспетчеру системы – 112 ЕДДС: </w:t>
      </w:r>
    </w:p>
    <w:p w:rsidR="00AB2FB9" w:rsidRPr="004E64C3" w:rsidRDefault="00AB2FB9" w:rsidP="00AB2FB9">
      <w:pPr>
        <w:spacing w:line="360" w:lineRule="auto"/>
        <w:ind w:firstLine="709"/>
        <w:jc w:val="both"/>
        <w:rPr>
          <w:szCs w:val="28"/>
        </w:rPr>
      </w:pPr>
      <w:r w:rsidRPr="004E64C3">
        <w:rPr>
          <w:szCs w:val="28"/>
        </w:rPr>
        <w:t xml:space="preserve">среднее (полное) общее образование без предъявления требований к стажу работы; </w:t>
      </w:r>
    </w:p>
    <w:p w:rsidR="00AB2FB9" w:rsidRPr="004E64C3" w:rsidRDefault="00AB2FB9" w:rsidP="00AB2FB9">
      <w:pPr>
        <w:spacing w:line="360" w:lineRule="auto"/>
        <w:ind w:firstLine="709"/>
        <w:jc w:val="both"/>
        <w:rPr>
          <w:szCs w:val="28"/>
        </w:rPr>
      </w:pPr>
      <w:r w:rsidRPr="004E64C3">
        <w:rPr>
          <w:szCs w:val="28"/>
        </w:rPr>
        <w:t xml:space="preserve">специальная подготовка по установленной программе по направлению деятельности; </w:t>
      </w:r>
    </w:p>
    <w:p w:rsidR="00AB2FB9" w:rsidRPr="004E64C3" w:rsidRDefault="00AB2FB9" w:rsidP="00AB2FB9">
      <w:pPr>
        <w:spacing w:line="360" w:lineRule="auto"/>
        <w:ind w:firstLine="709"/>
        <w:jc w:val="both"/>
        <w:rPr>
          <w:szCs w:val="28"/>
        </w:rPr>
      </w:pPr>
      <w:r w:rsidRPr="004E64C3">
        <w:rPr>
          <w:szCs w:val="28"/>
        </w:rPr>
        <w:t xml:space="preserve">знание нормативных документов, определяющих функционирование ЕДДС, системы - 112; </w:t>
      </w:r>
    </w:p>
    <w:p w:rsidR="00AB2FB9" w:rsidRPr="004E64C3" w:rsidRDefault="00AB2FB9" w:rsidP="00AB2FB9">
      <w:pPr>
        <w:spacing w:line="360" w:lineRule="auto"/>
        <w:ind w:firstLine="709"/>
        <w:jc w:val="both"/>
        <w:rPr>
          <w:szCs w:val="28"/>
        </w:rPr>
      </w:pPr>
      <w:r w:rsidRPr="004E64C3">
        <w:rPr>
          <w:szCs w:val="28"/>
        </w:rPr>
        <w:t xml:space="preserve">навыки работы на компьютере на уровне уверенного пользователя (знание </w:t>
      </w:r>
      <w:proofErr w:type="spellStart"/>
      <w:r w:rsidRPr="004E64C3">
        <w:rPr>
          <w:szCs w:val="28"/>
        </w:rPr>
        <w:t>MicrosoftWindows</w:t>
      </w:r>
      <w:proofErr w:type="spellEnd"/>
      <w:r w:rsidRPr="004E64C3">
        <w:rPr>
          <w:szCs w:val="28"/>
        </w:rPr>
        <w:t xml:space="preserve"> (</w:t>
      </w:r>
      <w:proofErr w:type="spellStart"/>
      <w:r w:rsidRPr="004E64C3">
        <w:rPr>
          <w:szCs w:val="28"/>
        </w:rPr>
        <w:t>Word</w:t>
      </w:r>
      <w:proofErr w:type="spellEnd"/>
      <w:r w:rsidRPr="004E64C3">
        <w:rPr>
          <w:szCs w:val="28"/>
        </w:rPr>
        <w:t xml:space="preserve">, </w:t>
      </w:r>
      <w:proofErr w:type="spellStart"/>
      <w:r w:rsidRPr="004E64C3">
        <w:rPr>
          <w:szCs w:val="28"/>
        </w:rPr>
        <w:t>Excel</w:t>
      </w:r>
      <w:proofErr w:type="spellEnd"/>
      <w:r w:rsidRPr="004E64C3">
        <w:rPr>
          <w:szCs w:val="28"/>
        </w:rPr>
        <w:t xml:space="preserve">, </w:t>
      </w:r>
      <w:proofErr w:type="spellStart"/>
      <w:r w:rsidRPr="004E64C3">
        <w:rPr>
          <w:szCs w:val="28"/>
        </w:rPr>
        <w:t>PowerPoint</w:t>
      </w:r>
      <w:proofErr w:type="spellEnd"/>
      <w:r w:rsidRPr="004E64C3">
        <w:rPr>
          <w:szCs w:val="28"/>
        </w:rPr>
        <w:t xml:space="preserve">) или эквивалент, умение пользоваться электронной почтой, Интернет);  </w:t>
      </w:r>
    </w:p>
    <w:p w:rsidR="00AB2FB9" w:rsidRPr="004E64C3" w:rsidRDefault="00AB2FB9" w:rsidP="00AB2FB9">
      <w:pPr>
        <w:spacing w:line="360" w:lineRule="auto"/>
        <w:ind w:firstLine="709"/>
        <w:jc w:val="both"/>
        <w:rPr>
          <w:szCs w:val="28"/>
        </w:rPr>
      </w:pPr>
      <w:r w:rsidRPr="004E64C3">
        <w:rPr>
          <w:szCs w:val="28"/>
        </w:rPr>
        <w:t xml:space="preserve">умение пользоваться информационной справочной системой. </w:t>
      </w:r>
    </w:p>
    <w:p w:rsidR="00AB2FB9" w:rsidRPr="004E64C3" w:rsidRDefault="00A45C72" w:rsidP="00AB2FB9">
      <w:pPr>
        <w:spacing w:line="360" w:lineRule="auto"/>
        <w:ind w:firstLine="709"/>
        <w:jc w:val="both"/>
        <w:rPr>
          <w:szCs w:val="28"/>
        </w:rPr>
      </w:pPr>
      <w:r w:rsidRPr="004E64C3">
        <w:rPr>
          <w:szCs w:val="28"/>
        </w:rPr>
        <w:t>9.2.19</w:t>
      </w:r>
      <w:r w:rsidR="00AB2FB9" w:rsidRPr="004E64C3">
        <w:rPr>
          <w:szCs w:val="28"/>
        </w:rPr>
        <w:t xml:space="preserve">. Диспетчер системы – 112 ЕДДС должен знать: </w:t>
      </w:r>
    </w:p>
    <w:p w:rsidR="00AB2FB9" w:rsidRPr="004E64C3" w:rsidRDefault="00AB2FB9" w:rsidP="00AB2FB9">
      <w:pPr>
        <w:spacing w:line="360" w:lineRule="auto"/>
        <w:ind w:firstLine="709"/>
        <w:jc w:val="both"/>
        <w:rPr>
          <w:szCs w:val="28"/>
        </w:rPr>
      </w:pPr>
      <w:r w:rsidRPr="004E64C3">
        <w:rPr>
          <w:szCs w:val="28"/>
        </w:rPr>
        <w:t>Конституцию Российской Федерации;</w:t>
      </w:r>
    </w:p>
    <w:p w:rsidR="00AB2FB9" w:rsidRPr="004E64C3" w:rsidRDefault="00AB2FB9" w:rsidP="00AB2FB9">
      <w:pPr>
        <w:spacing w:line="360" w:lineRule="auto"/>
        <w:ind w:firstLine="709"/>
        <w:jc w:val="both"/>
        <w:rPr>
          <w:szCs w:val="28"/>
        </w:rPr>
      </w:pPr>
      <w:r w:rsidRPr="004E64C3">
        <w:rPr>
          <w:szCs w:val="28"/>
        </w:rPr>
        <w:t xml:space="preserve">нормативные правовые акты в области предупреждения и ликвидации ЧС, организации дежурно-диспетчерских служб экстренных служб, информационного обмена и межведомственного взаимодействия; </w:t>
      </w:r>
    </w:p>
    <w:p w:rsidR="00AB2FB9" w:rsidRPr="004E64C3" w:rsidRDefault="00AB2FB9" w:rsidP="00AB2FB9">
      <w:pPr>
        <w:spacing w:line="360" w:lineRule="auto"/>
        <w:ind w:firstLine="709"/>
        <w:jc w:val="both"/>
        <w:rPr>
          <w:szCs w:val="28"/>
        </w:rPr>
      </w:pPr>
      <w:r w:rsidRPr="004E64C3">
        <w:rPr>
          <w:szCs w:val="28"/>
        </w:rPr>
        <w:t xml:space="preserve">состав и структуру функциональных и территориальной подсистемы РСЧС Нижегородской области и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основные вопросы взаимодействия, сферу деятельности и ответственности, входящих в территориальную подсистему РСЧС организаций; </w:t>
      </w:r>
    </w:p>
    <w:p w:rsidR="00AB2FB9" w:rsidRPr="004E64C3" w:rsidRDefault="00AB2FB9" w:rsidP="00AB2FB9">
      <w:pPr>
        <w:spacing w:line="360" w:lineRule="auto"/>
        <w:ind w:firstLine="709"/>
        <w:jc w:val="both"/>
        <w:rPr>
          <w:szCs w:val="28"/>
        </w:rPr>
      </w:pPr>
      <w:r w:rsidRPr="004E64C3">
        <w:rPr>
          <w:szCs w:val="28"/>
        </w:rPr>
        <w:t xml:space="preserve">состав сил и средств постоянной готовности функциональных и территориальных подсистем РСЧС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их задачи, порядок их привлечения к ликвидации последствий ЧС (происшествий) и организации взаимодействия; </w:t>
      </w:r>
    </w:p>
    <w:p w:rsidR="00AB2FB9" w:rsidRPr="004E64C3" w:rsidRDefault="00AB2FB9" w:rsidP="00AB2FB9">
      <w:pPr>
        <w:spacing w:line="360" w:lineRule="auto"/>
        <w:ind w:firstLine="709"/>
        <w:jc w:val="both"/>
        <w:rPr>
          <w:szCs w:val="28"/>
        </w:rPr>
      </w:pPr>
      <w:r w:rsidRPr="004E64C3">
        <w:rPr>
          <w:szCs w:val="28"/>
        </w:rPr>
        <w:t>схему организации связи дежурно-диспетчерских служб функциональных и территориальных подсистем РСЧС Нижегородской области;</w:t>
      </w:r>
    </w:p>
    <w:p w:rsidR="00AB2FB9" w:rsidRPr="004E64C3" w:rsidRDefault="00AB2FB9" w:rsidP="00AB2FB9">
      <w:pPr>
        <w:spacing w:line="360" w:lineRule="auto"/>
        <w:ind w:firstLine="709"/>
        <w:jc w:val="both"/>
        <w:rPr>
          <w:szCs w:val="28"/>
        </w:rPr>
      </w:pPr>
      <w:r w:rsidRPr="004E64C3">
        <w:rPr>
          <w:szCs w:val="28"/>
        </w:rPr>
        <w:t xml:space="preserve">организацию работы и алгоритм действий дежурной смены системы - 112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в различных режимах функционирования; </w:t>
      </w:r>
    </w:p>
    <w:p w:rsidR="00AB2FB9" w:rsidRPr="004E64C3" w:rsidRDefault="00AB2FB9" w:rsidP="00AB2FB9">
      <w:pPr>
        <w:spacing w:line="360" w:lineRule="auto"/>
        <w:ind w:firstLine="709"/>
        <w:jc w:val="both"/>
        <w:rPr>
          <w:szCs w:val="28"/>
        </w:rPr>
      </w:pPr>
      <w:r w:rsidRPr="004E64C3">
        <w:rPr>
          <w:szCs w:val="28"/>
        </w:rPr>
        <w:t xml:space="preserve">состав и функционирование комплекса средств автоматизации и специального программного обеспечения системы - 112; </w:t>
      </w:r>
    </w:p>
    <w:p w:rsidR="00AB2FB9" w:rsidRPr="004E64C3" w:rsidRDefault="00AB2FB9" w:rsidP="00AB2FB9">
      <w:pPr>
        <w:spacing w:line="360" w:lineRule="auto"/>
        <w:ind w:firstLine="709"/>
        <w:jc w:val="both"/>
        <w:rPr>
          <w:szCs w:val="28"/>
        </w:rPr>
      </w:pPr>
      <w:r w:rsidRPr="004E64C3">
        <w:rPr>
          <w:szCs w:val="28"/>
        </w:rPr>
        <w:t xml:space="preserve">состав, возможности, порядок функционирования комплекса средств связи, оповещения, средств автоматизации; </w:t>
      </w:r>
    </w:p>
    <w:p w:rsidR="00AB2FB9" w:rsidRPr="004E64C3" w:rsidRDefault="00AB2FB9" w:rsidP="00AB2FB9">
      <w:pPr>
        <w:spacing w:line="360" w:lineRule="auto"/>
        <w:ind w:firstLine="709"/>
        <w:jc w:val="both"/>
        <w:rPr>
          <w:szCs w:val="28"/>
        </w:rPr>
      </w:pPr>
      <w:r w:rsidRPr="004E64C3">
        <w:rPr>
          <w:szCs w:val="28"/>
        </w:rPr>
        <w:lastRenderedPageBreak/>
        <w:t xml:space="preserve">зоны территориальной ответственности служб экстренного реагирования, действующих на территории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w:t>
      </w:r>
    </w:p>
    <w:p w:rsidR="00AB2FB9" w:rsidRPr="004E64C3" w:rsidRDefault="00AB2FB9" w:rsidP="00AB2FB9">
      <w:pPr>
        <w:spacing w:line="360" w:lineRule="auto"/>
        <w:ind w:firstLine="709"/>
        <w:jc w:val="both"/>
        <w:rPr>
          <w:szCs w:val="28"/>
        </w:rPr>
      </w:pPr>
      <w:r w:rsidRPr="004E64C3">
        <w:rPr>
          <w:szCs w:val="28"/>
        </w:rPr>
        <w:t xml:space="preserve">паспорта территории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объектов экономики; </w:t>
      </w:r>
    </w:p>
    <w:p w:rsidR="00AB2FB9" w:rsidRPr="004E64C3" w:rsidRDefault="00AB2FB9" w:rsidP="00AB2FB9">
      <w:pPr>
        <w:spacing w:line="360" w:lineRule="auto"/>
        <w:ind w:firstLine="709"/>
        <w:jc w:val="both"/>
        <w:rPr>
          <w:szCs w:val="28"/>
        </w:rPr>
      </w:pPr>
      <w:r w:rsidRPr="004E64C3">
        <w:rPr>
          <w:szCs w:val="28"/>
        </w:rPr>
        <w:t xml:space="preserve">административно-территориальное деление, численность населения, географические, климатические и природные особенности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и области, а также другую информацию о регионе;</w:t>
      </w:r>
    </w:p>
    <w:p w:rsidR="00AB2FB9" w:rsidRPr="004E64C3" w:rsidRDefault="00AB2FB9" w:rsidP="00AB2FB9">
      <w:pPr>
        <w:spacing w:line="360" w:lineRule="auto"/>
        <w:ind w:firstLine="709"/>
        <w:jc w:val="both"/>
        <w:rPr>
          <w:szCs w:val="28"/>
        </w:rPr>
      </w:pPr>
      <w:r w:rsidRPr="004E64C3">
        <w:rPr>
          <w:szCs w:val="28"/>
        </w:rPr>
        <w:t xml:space="preserve">основы трудового законодательства; </w:t>
      </w:r>
    </w:p>
    <w:p w:rsidR="00AB2FB9" w:rsidRPr="004E64C3" w:rsidRDefault="00AB2FB9" w:rsidP="00AB2FB9">
      <w:pPr>
        <w:spacing w:line="360" w:lineRule="auto"/>
        <w:ind w:firstLine="709"/>
        <w:jc w:val="both"/>
        <w:rPr>
          <w:szCs w:val="28"/>
        </w:rPr>
      </w:pPr>
      <w:r w:rsidRPr="004E64C3">
        <w:rPr>
          <w:szCs w:val="28"/>
        </w:rPr>
        <w:t>правила по охране труда и пожарной безопасности.</w:t>
      </w:r>
    </w:p>
    <w:p w:rsidR="00AB2FB9" w:rsidRPr="004E64C3" w:rsidRDefault="00A45C72" w:rsidP="00AB2FB9">
      <w:pPr>
        <w:spacing w:line="360" w:lineRule="auto"/>
        <w:ind w:firstLine="709"/>
        <w:jc w:val="both"/>
        <w:rPr>
          <w:szCs w:val="28"/>
        </w:rPr>
      </w:pPr>
      <w:r w:rsidRPr="004E64C3">
        <w:rPr>
          <w:szCs w:val="28"/>
        </w:rPr>
        <w:t>9.2.20</w:t>
      </w:r>
      <w:r w:rsidR="00AB2FB9" w:rsidRPr="004E64C3">
        <w:rPr>
          <w:szCs w:val="28"/>
        </w:rPr>
        <w:t xml:space="preserve">. Диспетчер системы – 112 ЕДДС должен уметь: </w:t>
      </w:r>
    </w:p>
    <w:p w:rsidR="00AB2FB9" w:rsidRPr="004E64C3" w:rsidRDefault="00AB2FB9" w:rsidP="00AB2FB9">
      <w:pPr>
        <w:spacing w:line="360" w:lineRule="auto"/>
        <w:ind w:firstLine="709"/>
        <w:jc w:val="both"/>
        <w:rPr>
          <w:szCs w:val="28"/>
        </w:rPr>
      </w:pPr>
      <w:r w:rsidRPr="004E64C3">
        <w:rPr>
          <w:szCs w:val="28"/>
        </w:rPr>
        <w:t xml:space="preserve">пользоваться всеми функциями телекоммуникационного оборудования на автоматизированном рабочем месте; </w:t>
      </w:r>
    </w:p>
    <w:p w:rsidR="00AB2FB9" w:rsidRPr="004E64C3" w:rsidRDefault="00AB2FB9" w:rsidP="00AB2FB9">
      <w:pPr>
        <w:spacing w:line="360" w:lineRule="auto"/>
        <w:ind w:firstLine="709"/>
        <w:jc w:val="both"/>
        <w:rPr>
          <w:szCs w:val="28"/>
        </w:rPr>
      </w:pPr>
      <w:r w:rsidRPr="004E64C3">
        <w:rPr>
          <w:szCs w:val="28"/>
        </w:rPr>
        <w:t xml:space="preserve">работать с коммуникационным оборудованием, общесистемным и специальным программным обеспечением, в том числе с текстовыми редакторами, редакторами таблиц, геоинформационными системами мониторинга транспортных средств на основе ГЛОНАСС; </w:t>
      </w:r>
    </w:p>
    <w:p w:rsidR="00AB2FB9" w:rsidRPr="004E64C3" w:rsidRDefault="00AB2FB9" w:rsidP="00AB2FB9">
      <w:pPr>
        <w:spacing w:line="360" w:lineRule="auto"/>
        <w:ind w:firstLine="709"/>
        <w:jc w:val="both"/>
        <w:rPr>
          <w:szCs w:val="28"/>
        </w:rPr>
      </w:pPr>
      <w:r w:rsidRPr="004E64C3">
        <w:rPr>
          <w:szCs w:val="28"/>
        </w:rPr>
        <w:t xml:space="preserve">обрабатывать входящую информацию в соответствии с принятыми в системе - 112 стандартами, правилами и процедурами; </w:t>
      </w:r>
    </w:p>
    <w:p w:rsidR="00AB2FB9" w:rsidRPr="004E64C3" w:rsidRDefault="00AB2FB9" w:rsidP="00AB2FB9">
      <w:pPr>
        <w:spacing w:line="360" w:lineRule="auto"/>
        <w:ind w:firstLine="709"/>
        <w:jc w:val="both"/>
        <w:rPr>
          <w:szCs w:val="28"/>
        </w:rPr>
      </w:pPr>
      <w:r w:rsidRPr="004E64C3">
        <w:rPr>
          <w:szCs w:val="28"/>
        </w:rPr>
        <w:t xml:space="preserve">организовывать сбор и обработку оперативной информации о фактах или угрозе возникновения ЧС, АС, происшествий и ходе проведения их ликвидации; </w:t>
      </w:r>
    </w:p>
    <w:p w:rsidR="00AB2FB9" w:rsidRPr="004E64C3" w:rsidRDefault="00AB2FB9" w:rsidP="00AB2FB9">
      <w:pPr>
        <w:spacing w:line="360" w:lineRule="auto"/>
        <w:ind w:firstLine="709"/>
        <w:jc w:val="both"/>
        <w:rPr>
          <w:szCs w:val="28"/>
        </w:rPr>
      </w:pPr>
      <w:r w:rsidRPr="004E64C3">
        <w:rPr>
          <w:szCs w:val="28"/>
        </w:rPr>
        <w:t xml:space="preserve">обеспечивать ведение необходимой документации системы - 112; </w:t>
      </w:r>
    </w:p>
    <w:p w:rsidR="00AB2FB9" w:rsidRPr="004E64C3" w:rsidRDefault="00AB2FB9" w:rsidP="00AB2FB9">
      <w:pPr>
        <w:spacing w:line="360" w:lineRule="auto"/>
        <w:ind w:firstLine="709"/>
        <w:jc w:val="both"/>
        <w:rPr>
          <w:szCs w:val="28"/>
        </w:rPr>
      </w:pPr>
      <w:r w:rsidRPr="004E64C3">
        <w:rPr>
          <w:szCs w:val="28"/>
        </w:rPr>
        <w:t xml:space="preserve">использовать психологическое сопровождение позвонившего абонента; </w:t>
      </w:r>
    </w:p>
    <w:p w:rsidR="00AB2FB9" w:rsidRPr="004E64C3" w:rsidRDefault="00AB2FB9" w:rsidP="00AB2FB9">
      <w:pPr>
        <w:spacing w:line="360" w:lineRule="auto"/>
        <w:ind w:firstLine="709"/>
        <w:jc w:val="both"/>
        <w:rPr>
          <w:szCs w:val="28"/>
        </w:rPr>
      </w:pPr>
      <w:r w:rsidRPr="004E64C3">
        <w:rPr>
          <w:szCs w:val="28"/>
        </w:rPr>
        <w:t>безошибочно набирать на клавиатуре текст со скоростью не менее 120 символов в минуту.</w:t>
      </w:r>
    </w:p>
    <w:p w:rsidR="00AB2FB9" w:rsidRPr="004E64C3" w:rsidRDefault="00A45C72" w:rsidP="00AB2FB9">
      <w:pPr>
        <w:spacing w:line="360" w:lineRule="auto"/>
        <w:ind w:firstLine="709"/>
        <w:jc w:val="both"/>
        <w:rPr>
          <w:szCs w:val="28"/>
        </w:rPr>
      </w:pPr>
      <w:r w:rsidRPr="004E64C3">
        <w:rPr>
          <w:szCs w:val="28"/>
        </w:rPr>
        <w:t>9.2.21</w:t>
      </w:r>
      <w:r w:rsidR="00AB2FB9" w:rsidRPr="004E64C3">
        <w:rPr>
          <w:szCs w:val="28"/>
        </w:rPr>
        <w:t>. Руководство ЕДДС муниципальных образований может предъявлять к дежурно-диспетчерскому персоналу дополнительные требования.</w:t>
      </w:r>
    </w:p>
    <w:p w:rsidR="00AB2FB9" w:rsidRPr="004E64C3" w:rsidRDefault="00AB2FB9" w:rsidP="00AB2FB9">
      <w:pPr>
        <w:spacing w:line="360" w:lineRule="auto"/>
        <w:ind w:firstLine="709"/>
        <w:jc w:val="center"/>
        <w:rPr>
          <w:szCs w:val="28"/>
        </w:rPr>
      </w:pPr>
    </w:p>
    <w:p w:rsidR="00AB2FB9" w:rsidRPr="004E64C3" w:rsidRDefault="00AB2FB9" w:rsidP="00AB2FB9">
      <w:pPr>
        <w:spacing w:line="360" w:lineRule="auto"/>
        <w:ind w:firstLine="709"/>
        <w:jc w:val="center"/>
        <w:rPr>
          <w:szCs w:val="28"/>
        </w:rPr>
      </w:pPr>
      <w:r w:rsidRPr="004E64C3">
        <w:rPr>
          <w:szCs w:val="28"/>
        </w:rPr>
        <w:t>9.3. ТРЕБОВАНИЯ К ПОМЕЩЕНИЯМ ЕДДС</w:t>
      </w:r>
    </w:p>
    <w:p w:rsidR="00AB2FB9" w:rsidRPr="004E64C3" w:rsidRDefault="00AB2FB9" w:rsidP="00185B6A">
      <w:pPr>
        <w:spacing w:line="360" w:lineRule="auto"/>
        <w:ind w:firstLine="709"/>
        <w:jc w:val="both"/>
        <w:rPr>
          <w:szCs w:val="28"/>
        </w:rPr>
      </w:pPr>
      <w:r w:rsidRPr="004E64C3">
        <w:rPr>
          <w:szCs w:val="28"/>
        </w:rPr>
        <w:t xml:space="preserve">Расчет потребностей в площадях помещений ЕДДС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производится на базе требований действующих санитарных правил и норм (СанПиН) и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АС, происшествий, а также исходя из количества населения в муниципальном образовании, средней продолжительности обработки звонка и количества звонков в сутки.</w:t>
      </w:r>
    </w:p>
    <w:p w:rsidR="00AB2FB9" w:rsidRPr="004E64C3" w:rsidRDefault="00AB2FB9" w:rsidP="00AB2FB9">
      <w:pPr>
        <w:spacing w:line="360" w:lineRule="auto"/>
        <w:ind w:firstLine="709"/>
        <w:jc w:val="center"/>
        <w:rPr>
          <w:szCs w:val="28"/>
        </w:rPr>
      </w:pPr>
      <w:r w:rsidRPr="004E64C3">
        <w:rPr>
          <w:szCs w:val="28"/>
        </w:rPr>
        <w:t>9.4. ТРЕБОВАНИЯ К ОБОРУДОВАНИЮ ЕДДС</w:t>
      </w:r>
    </w:p>
    <w:p w:rsidR="00AB2FB9" w:rsidRPr="004E64C3" w:rsidRDefault="00AB2FB9" w:rsidP="00AB2FB9">
      <w:pPr>
        <w:spacing w:line="360" w:lineRule="auto"/>
        <w:ind w:firstLine="709"/>
        <w:jc w:val="both"/>
        <w:rPr>
          <w:szCs w:val="28"/>
        </w:rPr>
      </w:pPr>
      <w:r w:rsidRPr="004E64C3">
        <w:rPr>
          <w:szCs w:val="28"/>
        </w:rPr>
        <w:t>9.4.1. В обязательном порядке в состав оборудования должно входить:</w:t>
      </w:r>
    </w:p>
    <w:p w:rsidR="00AB2FB9" w:rsidRPr="004E64C3" w:rsidRDefault="00AB2FB9" w:rsidP="00AB2FB9">
      <w:pPr>
        <w:spacing w:line="360" w:lineRule="auto"/>
        <w:ind w:firstLine="709"/>
        <w:jc w:val="both"/>
        <w:rPr>
          <w:szCs w:val="28"/>
        </w:rPr>
      </w:pPr>
      <w:r w:rsidRPr="004E64C3">
        <w:rPr>
          <w:szCs w:val="28"/>
        </w:rPr>
        <w:lastRenderedPageBreak/>
        <w:t>АРМ специалистов оперативной дежурной смены;</w:t>
      </w:r>
    </w:p>
    <w:p w:rsidR="00AB2FB9" w:rsidRPr="004E64C3" w:rsidRDefault="00AB2FB9" w:rsidP="00AB2FB9">
      <w:pPr>
        <w:spacing w:line="360" w:lineRule="auto"/>
        <w:ind w:firstLine="709"/>
        <w:jc w:val="both"/>
        <w:rPr>
          <w:szCs w:val="28"/>
        </w:rPr>
      </w:pPr>
      <w:r w:rsidRPr="004E64C3">
        <w:rPr>
          <w:szCs w:val="28"/>
        </w:rPr>
        <w:t>АРМ (КСА) системы – 112;</w:t>
      </w:r>
    </w:p>
    <w:p w:rsidR="00AB2FB9" w:rsidRPr="004E64C3" w:rsidRDefault="00AB2FB9" w:rsidP="00AB2FB9">
      <w:pPr>
        <w:spacing w:line="360" w:lineRule="auto"/>
        <w:ind w:firstLine="709"/>
        <w:jc w:val="both"/>
        <w:rPr>
          <w:szCs w:val="28"/>
        </w:rPr>
      </w:pPr>
      <w:r w:rsidRPr="004E64C3">
        <w:rPr>
          <w:szCs w:val="28"/>
        </w:rPr>
        <w:t>АРМ руководства и обслуживающего персонала;</w:t>
      </w:r>
    </w:p>
    <w:p w:rsidR="00AB2FB9" w:rsidRPr="004E64C3" w:rsidRDefault="00AB2FB9" w:rsidP="00AB2FB9">
      <w:pPr>
        <w:spacing w:line="360" w:lineRule="auto"/>
        <w:ind w:firstLine="709"/>
        <w:jc w:val="both"/>
        <w:rPr>
          <w:szCs w:val="28"/>
        </w:rPr>
      </w:pPr>
      <w:r w:rsidRPr="004E64C3">
        <w:rPr>
          <w:szCs w:val="28"/>
        </w:rPr>
        <w:t>активное оборудование локальной вычислительной сети;</w:t>
      </w:r>
    </w:p>
    <w:p w:rsidR="00AB2FB9" w:rsidRPr="004E64C3" w:rsidRDefault="00AB2FB9" w:rsidP="00AB2FB9">
      <w:pPr>
        <w:spacing w:line="360" w:lineRule="auto"/>
        <w:ind w:firstLine="709"/>
        <w:jc w:val="both"/>
        <w:rPr>
          <w:szCs w:val="28"/>
        </w:rPr>
      </w:pPr>
      <w:r w:rsidRPr="004E64C3">
        <w:rPr>
          <w:szCs w:val="28"/>
        </w:rPr>
        <w:t>структурированная кабельная сеть;</w:t>
      </w:r>
    </w:p>
    <w:p w:rsidR="00AB2FB9" w:rsidRPr="004E64C3" w:rsidRDefault="00AB2FB9" w:rsidP="00AB2FB9">
      <w:pPr>
        <w:spacing w:line="360" w:lineRule="auto"/>
        <w:ind w:firstLine="709"/>
        <w:jc w:val="both"/>
        <w:rPr>
          <w:szCs w:val="28"/>
        </w:rPr>
      </w:pPr>
      <w:r w:rsidRPr="004E64C3">
        <w:rPr>
          <w:szCs w:val="28"/>
        </w:rPr>
        <w:t>серверное оборудование;</w:t>
      </w:r>
    </w:p>
    <w:p w:rsidR="00AB2FB9" w:rsidRPr="004E64C3" w:rsidRDefault="00AB2FB9" w:rsidP="00AB2FB9">
      <w:pPr>
        <w:spacing w:line="360" w:lineRule="auto"/>
        <w:ind w:firstLine="709"/>
        <w:jc w:val="both"/>
        <w:rPr>
          <w:szCs w:val="28"/>
        </w:rPr>
      </w:pPr>
      <w:r w:rsidRPr="004E64C3">
        <w:rPr>
          <w:szCs w:val="28"/>
        </w:rPr>
        <w:t>специализированные средства хранения данных;</w:t>
      </w:r>
    </w:p>
    <w:p w:rsidR="00AB2FB9" w:rsidRPr="004E64C3" w:rsidRDefault="00AB2FB9" w:rsidP="00AB2FB9">
      <w:pPr>
        <w:spacing w:line="360" w:lineRule="auto"/>
        <w:ind w:firstLine="709"/>
        <w:jc w:val="both"/>
        <w:rPr>
          <w:szCs w:val="28"/>
        </w:rPr>
      </w:pPr>
      <w:r w:rsidRPr="004E64C3">
        <w:rPr>
          <w:szCs w:val="28"/>
        </w:rPr>
        <w:t>комплект оргтехники;</w:t>
      </w:r>
    </w:p>
    <w:p w:rsidR="00AB2FB9" w:rsidRPr="004E64C3" w:rsidRDefault="00AB2FB9" w:rsidP="00AB2FB9">
      <w:pPr>
        <w:spacing w:line="360" w:lineRule="auto"/>
        <w:ind w:firstLine="709"/>
        <w:jc w:val="both"/>
        <w:rPr>
          <w:szCs w:val="28"/>
        </w:rPr>
      </w:pPr>
      <w:r w:rsidRPr="004E64C3">
        <w:rPr>
          <w:szCs w:val="28"/>
        </w:rPr>
        <w:t>средства связи;</w:t>
      </w:r>
    </w:p>
    <w:p w:rsidR="00AB2FB9" w:rsidRPr="004E64C3" w:rsidRDefault="00AB2FB9" w:rsidP="00AB2FB9">
      <w:pPr>
        <w:spacing w:line="360" w:lineRule="auto"/>
        <w:ind w:firstLine="709"/>
        <w:jc w:val="both"/>
        <w:rPr>
          <w:szCs w:val="28"/>
        </w:rPr>
      </w:pPr>
      <w:r w:rsidRPr="004E64C3">
        <w:rPr>
          <w:szCs w:val="28"/>
        </w:rPr>
        <w:t>АРМ управления местной системой оповещения;</w:t>
      </w:r>
    </w:p>
    <w:p w:rsidR="00AB2FB9" w:rsidRPr="004E64C3" w:rsidRDefault="00AB2FB9" w:rsidP="00AB2FB9">
      <w:pPr>
        <w:spacing w:line="360" w:lineRule="auto"/>
        <w:ind w:firstLine="709"/>
        <w:jc w:val="both"/>
        <w:rPr>
          <w:szCs w:val="28"/>
        </w:rPr>
      </w:pPr>
      <w:r w:rsidRPr="004E64C3">
        <w:rPr>
          <w:szCs w:val="28"/>
        </w:rPr>
        <w:t xml:space="preserve">средства </w:t>
      </w:r>
      <w:proofErr w:type="spellStart"/>
      <w:r w:rsidRPr="004E64C3">
        <w:rPr>
          <w:szCs w:val="28"/>
        </w:rPr>
        <w:t>видеоотображения</w:t>
      </w:r>
      <w:proofErr w:type="spellEnd"/>
      <w:r w:rsidRPr="004E64C3">
        <w:rPr>
          <w:szCs w:val="28"/>
        </w:rPr>
        <w:t xml:space="preserve"> коллективного пользования и системы видео-конференц-связи;</w:t>
      </w:r>
    </w:p>
    <w:p w:rsidR="00AB2FB9" w:rsidRPr="004E64C3" w:rsidRDefault="00AB2FB9" w:rsidP="00AB2FB9">
      <w:pPr>
        <w:spacing w:line="360" w:lineRule="auto"/>
        <w:ind w:firstLine="709"/>
        <w:jc w:val="both"/>
        <w:rPr>
          <w:szCs w:val="28"/>
        </w:rPr>
      </w:pPr>
      <w:r w:rsidRPr="004E64C3">
        <w:rPr>
          <w:szCs w:val="28"/>
        </w:rPr>
        <w:t>специально оборудованный металлический сейф для хранения пакетов на изменение режимов функционирования;</w:t>
      </w:r>
    </w:p>
    <w:p w:rsidR="00AB2FB9" w:rsidRPr="004E64C3" w:rsidRDefault="00AB2FB9" w:rsidP="00AB2FB9">
      <w:pPr>
        <w:spacing w:line="360" w:lineRule="auto"/>
        <w:ind w:firstLine="709"/>
        <w:jc w:val="both"/>
        <w:rPr>
          <w:szCs w:val="28"/>
        </w:rPr>
      </w:pPr>
      <w:r w:rsidRPr="004E64C3">
        <w:rPr>
          <w:szCs w:val="28"/>
        </w:rPr>
        <w:t>метеостанция;</w:t>
      </w:r>
    </w:p>
    <w:p w:rsidR="00AB2FB9" w:rsidRPr="004E64C3" w:rsidRDefault="00AB2FB9" w:rsidP="00AB2FB9">
      <w:pPr>
        <w:spacing w:line="360" w:lineRule="auto"/>
        <w:ind w:firstLine="709"/>
        <w:jc w:val="both"/>
        <w:rPr>
          <w:szCs w:val="28"/>
        </w:rPr>
      </w:pPr>
      <w:r w:rsidRPr="004E64C3">
        <w:rPr>
          <w:szCs w:val="28"/>
        </w:rPr>
        <w:t>прибор радиационного контроля;</w:t>
      </w:r>
    </w:p>
    <w:p w:rsidR="00AB2FB9" w:rsidRPr="004E64C3" w:rsidRDefault="00AB2FB9" w:rsidP="00AB2FB9">
      <w:pPr>
        <w:spacing w:line="360" w:lineRule="auto"/>
        <w:ind w:firstLine="709"/>
        <w:jc w:val="both"/>
        <w:rPr>
          <w:szCs w:val="28"/>
        </w:rPr>
      </w:pPr>
      <w:r w:rsidRPr="004E64C3">
        <w:rPr>
          <w:szCs w:val="28"/>
        </w:rPr>
        <w:t>источники гарантированного электропитания.</w:t>
      </w:r>
    </w:p>
    <w:p w:rsidR="00AB2FB9" w:rsidRPr="004E64C3" w:rsidRDefault="00AB2FB9" w:rsidP="00854DC8">
      <w:pPr>
        <w:spacing w:line="360" w:lineRule="auto"/>
        <w:ind w:firstLine="709"/>
        <w:jc w:val="both"/>
        <w:rPr>
          <w:szCs w:val="28"/>
        </w:rPr>
      </w:pPr>
      <w:r w:rsidRPr="004E64C3">
        <w:rPr>
          <w:szCs w:val="28"/>
        </w:rPr>
        <w:t>9.4.2.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AB2FB9" w:rsidRPr="004E64C3" w:rsidRDefault="00AB2FB9" w:rsidP="00AB2FB9">
      <w:pPr>
        <w:spacing w:line="360" w:lineRule="auto"/>
        <w:ind w:firstLine="709"/>
        <w:jc w:val="center"/>
        <w:rPr>
          <w:szCs w:val="28"/>
        </w:rPr>
      </w:pPr>
      <w:r w:rsidRPr="004E64C3">
        <w:rPr>
          <w:szCs w:val="28"/>
        </w:rPr>
        <w:t>10. ФИНАНСИРОВАНИЕ ЕДДС</w:t>
      </w:r>
    </w:p>
    <w:p w:rsidR="00AD2E66" w:rsidRPr="00854DC8" w:rsidRDefault="00AB2FB9" w:rsidP="00854DC8">
      <w:pPr>
        <w:spacing w:line="360" w:lineRule="auto"/>
        <w:ind w:firstLine="709"/>
        <w:jc w:val="both"/>
        <w:rPr>
          <w:rStyle w:val="63"/>
          <w:spacing w:val="0"/>
          <w:sz w:val="24"/>
          <w:szCs w:val="28"/>
          <w:shd w:val="clear" w:color="auto" w:fill="auto"/>
        </w:rPr>
      </w:pPr>
      <w:r w:rsidRPr="004E64C3">
        <w:rPr>
          <w:szCs w:val="28"/>
        </w:rPr>
        <w:t xml:space="preserve">10.1. Финансовое обеспечение функционирования ЕДДС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Pr="004E64C3">
        <w:rPr>
          <w:szCs w:val="28"/>
        </w:rPr>
        <w:t xml:space="preserve"> осуществляется за счет средств местного бюджета и иных источников в соответствии с законодательством Российской Федерации.</w:t>
      </w:r>
    </w:p>
    <w:p w:rsidR="00854DC8" w:rsidRDefault="00854DC8" w:rsidP="00AD2E66">
      <w:pPr>
        <w:ind w:left="4253"/>
        <w:rPr>
          <w:sz w:val="28"/>
          <w:szCs w:val="28"/>
        </w:rPr>
      </w:pPr>
    </w:p>
    <w:p w:rsidR="00185B6A" w:rsidRDefault="00185B6A" w:rsidP="00AD2E66">
      <w:pPr>
        <w:ind w:left="4253"/>
        <w:rPr>
          <w:sz w:val="28"/>
          <w:szCs w:val="28"/>
        </w:rPr>
      </w:pPr>
    </w:p>
    <w:p w:rsidR="0098516B" w:rsidRDefault="0098516B" w:rsidP="00AD2E66">
      <w:pPr>
        <w:ind w:left="4253"/>
        <w:rPr>
          <w:sz w:val="28"/>
          <w:szCs w:val="28"/>
        </w:rPr>
      </w:pPr>
    </w:p>
    <w:p w:rsidR="0098516B" w:rsidRDefault="0098516B" w:rsidP="000D2377">
      <w:pPr>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AD2E66" w:rsidRPr="00976459" w:rsidRDefault="00AD2E66" w:rsidP="00FC5B14">
      <w:pPr>
        <w:rPr>
          <w:rStyle w:val="63"/>
          <w:sz w:val="28"/>
          <w:szCs w:val="28"/>
        </w:rPr>
      </w:pPr>
    </w:p>
    <w:sectPr w:rsidR="00AD2E66" w:rsidRPr="00976459" w:rsidSect="00C94D1F">
      <w:pgSz w:w="11906" w:h="16838"/>
      <w:pgMar w:top="284" w:right="720" w:bottom="72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C27" w:rsidRDefault="00B72C27" w:rsidP="00C97868">
      <w:r>
        <w:separator/>
      </w:r>
    </w:p>
  </w:endnote>
  <w:endnote w:type="continuationSeparator" w:id="1">
    <w:p w:rsidR="00B72C27" w:rsidRDefault="00B72C27" w:rsidP="00C97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C27" w:rsidRDefault="00B72C27" w:rsidP="00C97868">
      <w:r>
        <w:separator/>
      </w:r>
    </w:p>
  </w:footnote>
  <w:footnote w:type="continuationSeparator" w:id="1">
    <w:p w:rsidR="00B72C27" w:rsidRDefault="00B72C27" w:rsidP="00C97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nsid w:val="00000005"/>
    <w:multiLevelType w:val="multilevel"/>
    <w:tmpl w:val="00000004"/>
    <w:lvl w:ilvl="0">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3">
    <w:nsid w:val="00000009"/>
    <w:multiLevelType w:val="multilevel"/>
    <w:tmpl w:val="43A6A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4">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nsid w:val="0000000D"/>
    <w:multiLevelType w:val="multilevel"/>
    <w:tmpl w:val="0000000C"/>
    <w:lvl w:ilvl="0">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nsid w:val="0000000F"/>
    <w:multiLevelType w:val="multilevel"/>
    <w:tmpl w:val="0000000E"/>
    <w:lvl w:ilvl="0">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2"/>
        <w:w w:val="100"/>
        <w:position w:val="0"/>
        <w:sz w:val="25"/>
        <w:u w:val="none"/>
      </w:rPr>
    </w:lvl>
    <w:lvl w:ilvl="1">
      <w:start w:val="1"/>
      <w:numFmt w:val="bullet"/>
      <w:lvlText w:val="-"/>
      <w:lvlJc w:val="left"/>
      <w:rPr>
        <w:rFonts w:ascii="Times New Roman" w:hAnsi="Times New Roman"/>
        <w:b w:val="0"/>
        <w:i w:val="0"/>
        <w:smallCaps w:val="0"/>
        <w:strike w:val="0"/>
        <w:color w:val="000000"/>
        <w:spacing w:val="2"/>
        <w:w w:val="100"/>
        <w:position w:val="0"/>
        <w:sz w:val="25"/>
        <w:u w:val="none"/>
      </w:rPr>
    </w:lvl>
    <w:lvl w:ilvl="2">
      <w:start w:val="1"/>
      <w:numFmt w:val="bullet"/>
      <w:lvlText w:val="-"/>
      <w:lvlJc w:val="left"/>
      <w:rPr>
        <w:rFonts w:ascii="Times New Roman" w:hAnsi="Times New Roman"/>
        <w:b w:val="0"/>
        <w:i w:val="0"/>
        <w:smallCaps w:val="0"/>
        <w:strike w:val="0"/>
        <w:color w:val="000000"/>
        <w:spacing w:val="2"/>
        <w:w w:val="100"/>
        <w:position w:val="0"/>
        <w:sz w:val="25"/>
        <w:u w:val="none"/>
      </w:rPr>
    </w:lvl>
    <w:lvl w:ilvl="3">
      <w:start w:val="1"/>
      <w:numFmt w:val="bullet"/>
      <w:lvlText w:val="-"/>
      <w:lvlJc w:val="left"/>
      <w:rPr>
        <w:rFonts w:ascii="Times New Roman" w:hAnsi="Times New Roman"/>
        <w:b w:val="0"/>
        <w:i w:val="0"/>
        <w:smallCaps w:val="0"/>
        <w:strike w:val="0"/>
        <w:color w:val="000000"/>
        <w:spacing w:val="2"/>
        <w:w w:val="100"/>
        <w:position w:val="0"/>
        <w:sz w:val="25"/>
        <w:u w:val="none"/>
      </w:rPr>
    </w:lvl>
    <w:lvl w:ilvl="4">
      <w:start w:val="1"/>
      <w:numFmt w:val="bullet"/>
      <w:lvlText w:val="-"/>
      <w:lvlJc w:val="left"/>
      <w:rPr>
        <w:rFonts w:ascii="Times New Roman" w:hAnsi="Times New Roman"/>
        <w:b w:val="0"/>
        <w:i w:val="0"/>
        <w:smallCaps w:val="0"/>
        <w:strike w:val="0"/>
        <w:color w:val="000000"/>
        <w:spacing w:val="2"/>
        <w:w w:val="100"/>
        <w:position w:val="0"/>
        <w:sz w:val="25"/>
        <w:u w:val="none"/>
      </w:rPr>
    </w:lvl>
    <w:lvl w:ilvl="5">
      <w:start w:val="1"/>
      <w:numFmt w:val="bullet"/>
      <w:lvlText w:val="-"/>
      <w:lvlJc w:val="left"/>
      <w:rPr>
        <w:rFonts w:ascii="Times New Roman" w:hAnsi="Times New Roman"/>
        <w:b w:val="0"/>
        <w:i w:val="0"/>
        <w:smallCaps w:val="0"/>
        <w:strike w:val="0"/>
        <w:color w:val="000000"/>
        <w:spacing w:val="2"/>
        <w:w w:val="100"/>
        <w:position w:val="0"/>
        <w:sz w:val="25"/>
        <w:u w:val="none"/>
      </w:rPr>
    </w:lvl>
    <w:lvl w:ilvl="6">
      <w:start w:val="1"/>
      <w:numFmt w:val="bullet"/>
      <w:lvlText w:val="-"/>
      <w:lvlJc w:val="left"/>
      <w:rPr>
        <w:rFonts w:ascii="Times New Roman" w:hAnsi="Times New Roman"/>
        <w:b w:val="0"/>
        <w:i w:val="0"/>
        <w:smallCaps w:val="0"/>
        <w:strike w:val="0"/>
        <w:color w:val="000000"/>
        <w:spacing w:val="2"/>
        <w:w w:val="100"/>
        <w:position w:val="0"/>
        <w:sz w:val="25"/>
        <w:u w:val="none"/>
      </w:rPr>
    </w:lvl>
    <w:lvl w:ilvl="7">
      <w:start w:val="1"/>
      <w:numFmt w:val="bullet"/>
      <w:lvlText w:val="-"/>
      <w:lvlJc w:val="left"/>
      <w:rPr>
        <w:rFonts w:ascii="Times New Roman" w:hAnsi="Times New Roman"/>
        <w:b w:val="0"/>
        <w:i w:val="0"/>
        <w:smallCaps w:val="0"/>
        <w:strike w:val="0"/>
        <w:color w:val="000000"/>
        <w:spacing w:val="2"/>
        <w:w w:val="100"/>
        <w:position w:val="0"/>
        <w:sz w:val="25"/>
        <w:u w:val="none"/>
      </w:rPr>
    </w:lvl>
    <w:lvl w:ilvl="8">
      <w:start w:val="1"/>
      <w:numFmt w:val="bullet"/>
      <w:lvlText w:val="-"/>
      <w:lvlJc w:val="left"/>
      <w:rPr>
        <w:rFonts w:ascii="Times New Roman" w:hAnsi="Times New Roman"/>
        <w:b w:val="0"/>
        <w:i w:val="0"/>
        <w:smallCaps w:val="0"/>
        <w:strike w:val="0"/>
        <w:color w:val="000000"/>
        <w:spacing w:val="2"/>
        <w:w w:val="100"/>
        <w:position w:val="0"/>
        <w:sz w:val="25"/>
        <w:u w:val="none"/>
      </w:rPr>
    </w:lvl>
  </w:abstractNum>
  <w:abstractNum w:abstractNumId="9">
    <w:nsid w:val="00000015"/>
    <w:multiLevelType w:val="multilevel"/>
    <w:tmpl w:val="00000014"/>
    <w:lvl w:ilvl="0">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0">
    <w:nsid w:val="00000017"/>
    <w:multiLevelType w:val="multilevel"/>
    <w:tmpl w:val="00000016"/>
    <w:lvl w:ilvl="0">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1">
    <w:nsid w:val="00000019"/>
    <w:multiLevelType w:val="multilevel"/>
    <w:tmpl w:val="00000018"/>
    <w:lvl w:ilvl="0">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3"/>
        <w:w w:val="100"/>
        <w:position w:val="0"/>
        <w:sz w:val="25"/>
        <w:u w:val="none"/>
      </w:rPr>
    </w:lvl>
    <w:lvl w:ilvl="1">
      <w:start w:val="1"/>
      <w:numFmt w:val="bullet"/>
      <w:lvlText w:val="-"/>
      <w:lvlJc w:val="left"/>
      <w:rPr>
        <w:rFonts w:ascii="Times New Roman" w:hAnsi="Times New Roman"/>
        <w:b w:val="0"/>
        <w:i w:val="0"/>
        <w:smallCaps w:val="0"/>
        <w:strike w:val="0"/>
        <w:color w:val="000000"/>
        <w:spacing w:val="3"/>
        <w:w w:val="100"/>
        <w:position w:val="0"/>
        <w:sz w:val="25"/>
        <w:u w:val="none"/>
      </w:rPr>
    </w:lvl>
    <w:lvl w:ilvl="2">
      <w:start w:val="1"/>
      <w:numFmt w:val="bullet"/>
      <w:lvlText w:val="-"/>
      <w:lvlJc w:val="left"/>
      <w:rPr>
        <w:rFonts w:ascii="Times New Roman" w:hAnsi="Times New Roman"/>
        <w:b w:val="0"/>
        <w:i w:val="0"/>
        <w:smallCaps w:val="0"/>
        <w:strike w:val="0"/>
        <w:color w:val="000000"/>
        <w:spacing w:val="3"/>
        <w:w w:val="100"/>
        <w:position w:val="0"/>
        <w:sz w:val="25"/>
        <w:u w:val="none"/>
      </w:rPr>
    </w:lvl>
    <w:lvl w:ilvl="3">
      <w:start w:val="1"/>
      <w:numFmt w:val="bullet"/>
      <w:lvlText w:val="-"/>
      <w:lvlJc w:val="left"/>
      <w:rPr>
        <w:rFonts w:ascii="Times New Roman" w:hAnsi="Times New Roman"/>
        <w:b w:val="0"/>
        <w:i w:val="0"/>
        <w:smallCaps w:val="0"/>
        <w:strike w:val="0"/>
        <w:color w:val="000000"/>
        <w:spacing w:val="3"/>
        <w:w w:val="100"/>
        <w:position w:val="0"/>
        <w:sz w:val="25"/>
        <w:u w:val="none"/>
      </w:rPr>
    </w:lvl>
    <w:lvl w:ilvl="4">
      <w:start w:val="1"/>
      <w:numFmt w:val="bullet"/>
      <w:lvlText w:val="-"/>
      <w:lvlJc w:val="left"/>
      <w:rPr>
        <w:rFonts w:ascii="Times New Roman" w:hAnsi="Times New Roman"/>
        <w:b w:val="0"/>
        <w:i w:val="0"/>
        <w:smallCaps w:val="0"/>
        <w:strike w:val="0"/>
        <w:color w:val="000000"/>
        <w:spacing w:val="3"/>
        <w:w w:val="100"/>
        <w:position w:val="0"/>
        <w:sz w:val="25"/>
        <w:u w:val="none"/>
      </w:rPr>
    </w:lvl>
    <w:lvl w:ilvl="5">
      <w:start w:val="1"/>
      <w:numFmt w:val="bullet"/>
      <w:lvlText w:val="-"/>
      <w:lvlJc w:val="left"/>
      <w:rPr>
        <w:rFonts w:ascii="Times New Roman" w:hAnsi="Times New Roman"/>
        <w:b w:val="0"/>
        <w:i w:val="0"/>
        <w:smallCaps w:val="0"/>
        <w:strike w:val="0"/>
        <w:color w:val="000000"/>
        <w:spacing w:val="3"/>
        <w:w w:val="100"/>
        <w:position w:val="0"/>
        <w:sz w:val="25"/>
        <w:u w:val="none"/>
      </w:rPr>
    </w:lvl>
    <w:lvl w:ilvl="6">
      <w:start w:val="1"/>
      <w:numFmt w:val="bullet"/>
      <w:lvlText w:val="-"/>
      <w:lvlJc w:val="left"/>
      <w:rPr>
        <w:rFonts w:ascii="Times New Roman" w:hAnsi="Times New Roman"/>
        <w:b w:val="0"/>
        <w:i w:val="0"/>
        <w:smallCaps w:val="0"/>
        <w:strike w:val="0"/>
        <w:color w:val="000000"/>
        <w:spacing w:val="3"/>
        <w:w w:val="100"/>
        <w:position w:val="0"/>
        <w:sz w:val="25"/>
        <w:u w:val="none"/>
      </w:rPr>
    </w:lvl>
    <w:lvl w:ilvl="7">
      <w:start w:val="1"/>
      <w:numFmt w:val="bullet"/>
      <w:lvlText w:val="-"/>
      <w:lvlJc w:val="left"/>
      <w:rPr>
        <w:rFonts w:ascii="Times New Roman" w:hAnsi="Times New Roman"/>
        <w:b w:val="0"/>
        <w:i w:val="0"/>
        <w:smallCaps w:val="0"/>
        <w:strike w:val="0"/>
        <w:color w:val="000000"/>
        <w:spacing w:val="3"/>
        <w:w w:val="100"/>
        <w:position w:val="0"/>
        <w:sz w:val="25"/>
        <w:u w:val="none"/>
      </w:rPr>
    </w:lvl>
    <w:lvl w:ilvl="8">
      <w:start w:val="1"/>
      <w:numFmt w:val="bullet"/>
      <w:lvlText w:val="-"/>
      <w:lvlJc w:val="left"/>
      <w:rPr>
        <w:rFonts w:ascii="Times New Roman" w:hAnsi="Times New Roman"/>
        <w:b w:val="0"/>
        <w:i w:val="0"/>
        <w:smallCaps w:val="0"/>
        <w:strike w:val="0"/>
        <w:color w:val="000000"/>
        <w:spacing w:val="3"/>
        <w:w w:val="100"/>
        <w:position w:val="0"/>
        <w:sz w:val="25"/>
        <w:u w:val="none"/>
      </w:rPr>
    </w:lvl>
  </w:abstractNum>
  <w:abstractNum w:abstractNumId="13">
    <w:nsid w:val="0000001D"/>
    <w:multiLevelType w:val="multilevel"/>
    <w:tmpl w:val="0000001C"/>
    <w:lvl w:ilvl="0">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nsid w:val="00000021"/>
    <w:multiLevelType w:val="multilevel"/>
    <w:tmpl w:val="00000020"/>
    <w:lvl w:ilvl="0">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15">
    <w:nsid w:val="00000023"/>
    <w:multiLevelType w:val="multilevel"/>
    <w:tmpl w:val="00000022"/>
    <w:lvl w:ilvl="0">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nsid w:val="1F7627FF"/>
    <w:multiLevelType w:val="multilevel"/>
    <w:tmpl w:val="43A6A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7">
    <w:nsid w:val="3A190FE5"/>
    <w:multiLevelType w:val="hybridMultilevel"/>
    <w:tmpl w:val="8CC045CC"/>
    <w:lvl w:ilvl="0" w:tplc="4A58642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96AA1"/>
    <w:multiLevelType w:val="multilevel"/>
    <w:tmpl w:val="FDBCDB2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16"/>
  </w:num>
  <w:num w:numId="6">
    <w:abstractNumId w:val="4"/>
  </w:num>
  <w:num w:numId="7">
    <w:abstractNumId w:val="5"/>
  </w:num>
  <w:num w:numId="8">
    <w:abstractNumId w:val="18"/>
  </w:num>
  <w:num w:numId="9">
    <w:abstractNumId w:val="6"/>
  </w:num>
  <w:num w:numId="10">
    <w:abstractNumId w:val="7"/>
  </w:num>
  <w:num w:numId="11">
    <w:abstractNumId w:val="1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729C3"/>
    <w:rsid w:val="0004126A"/>
    <w:rsid w:val="000833CC"/>
    <w:rsid w:val="000B28DF"/>
    <w:rsid w:val="000B67DA"/>
    <w:rsid w:val="000D17EC"/>
    <w:rsid w:val="000D2377"/>
    <w:rsid w:val="000D404E"/>
    <w:rsid w:val="000D6AA4"/>
    <w:rsid w:val="000D7696"/>
    <w:rsid w:val="000E310F"/>
    <w:rsid w:val="000E7A2F"/>
    <w:rsid w:val="00104E43"/>
    <w:rsid w:val="001072DD"/>
    <w:rsid w:val="0011335E"/>
    <w:rsid w:val="00114B24"/>
    <w:rsid w:val="00124ECB"/>
    <w:rsid w:val="001418AF"/>
    <w:rsid w:val="0014346C"/>
    <w:rsid w:val="00146A0B"/>
    <w:rsid w:val="00164B04"/>
    <w:rsid w:val="00185B6A"/>
    <w:rsid w:val="001A2085"/>
    <w:rsid w:val="001B1FB6"/>
    <w:rsid w:val="001E5BFF"/>
    <w:rsid w:val="001F340D"/>
    <w:rsid w:val="001F77D7"/>
    <w:rsid w:val="00202C47"/>
    <w:rsid w:val="0020730C"/>
    <w:rsid w:val="0022308E"/>
    <w:rsid w:val="002276E3"/>
    <w:rsid w:val="002564B9"/>
    <w:rsid w:val="00266B25"/>
    <w:rsid w:val="00272093"/>
    <w:rsid w:val="00277F7B"/>
    <w:rsid w:val="002859D6"/>
    <w:rsid w:val="00291E48"/>
    <w:rsid w:val="002920CA"/>
    <w:rsid w:val="002A7F5D"/>
    <w:rsid w:val="002C3318"/>
    <w:rsid w:val="002C7500"/>
    <w:rsid w:val="002D6F27"/>
    <w:rsid w:val="002E2483"/>
    <w:rsid w:val="002E7573"/>
    <w:rsid w:val="0030493F"/>
    <w:rsid w:val="003156F7"/>
    <w:rsid w:val="00320EE2"/>
    <w:rsid w:val="0032162D"/>
    <w:rsid w:val="00335FF8"/>
    <w:rsid w:val="0034748E"/>
    <w:rsid w:val="00352759"/>
    <w:rsid w:val="00373EE2"/>
    <w:rsid w:val="00373F2F"/>
    <w:rsid w:val="00395BAE"/>
    <w:rsid w:val="003A69F8"/>
    <w:rsid w:val="003C51C8"/>
    <w:rsid w:val="003C7515"/>
    <w:rsid w:val="003E1260"/>
    <w:rsid w:val="003E7CBC"/>
    <w:rsid w:val="003F0AE9"/>
    <w:rsid w:val="00404B39"/>
    <w:rsid w:val="0040752D"/>
    <w:rsid w:val="00453DB1"/>
    <w:rsid w:val="00463D32"/>
    <w:rsid w:val="00464CD9"/>
    <w:rsid w:val="004B616D"/>
    <w:rsid w:val="004D3BC4"/>
    <w:rsid w:val="004E64C3"/>
    <w:rsid w:val="00507EB5"/>
    <w:rsid w:val="00512D1B"/>
    <w:rsid w:val="00533ECF"/>
    <w:rsid w:val="00537EF3"/>
    <w:rsid w:val="005521A7"/>
    <w:rsid w:val="00583F23"/>
    <w:rsid w:val="005D25B3"/>
    <w:rsid w:val="005D60E2"/>
    <w:rsid w:val="005D7C9A"/>
    <w:rsid w:val="005F71F0"/>
    <w:rsid w:val="00600864"/>
    <w:rsid w:val="0061488E"/>
    <w:rsid w:val="00621035"/>
    <w:rsid w:val="006405B5"/>
    <w:rsid w:val="00657DC6"/>
    <w:rsid w:val="00680A61"/>
    <w:rsid w:val="00692409"/>
    <w:rsid w:val="006A73CC"/>
    <w:rsid w:val="006C2B19"/>
    <w:rsid w:val="006C3D4F"/>
    <w:rsid w:val="006F4184"/>
    <w:rsid w:val="007042A7"/>
    <w:rsid w:val="00731285"/>
    <w:rsid w:val="0073300A"/>
    <w:rsid w:val="007402B8"/>
    <w:rsid w:val="00742E07"/>
    <w:rsid w:val="00755DDB"/>
    <w:rsid w:val="0077020E"/>
    <w:rsid w:val="00770C64"/>
    <w:rsid w:val="00771A39"/>
    <w:rsid w:val="007729C3"/>
    <w:rsid w:val="007B7A6B"/>
    <w:rsid w:val="007C2363"/>
    <w:rsid w:val="007D58FF"/>
    <w:rsid w:val="007E4530"/>
    <w:rsid w:val="008325D3"/>
    <w:rsid w:val="008545F5"/>
    <w:rsid w:val="00854DC8"/>
    <w:rsid w:val="008574EA"/>
    <w:rsid w:val="00867F5C"/>
    <w:rsid w:val="00873FF1"/>
    <w:rsid w:val="00891A17"/>
    <w:rsid w:val="008A5CF8"/>
    <w:rsid w:val="008C150E"/>
    <w:rsid w:val="008C76B1"/>
    <w:rsid w:val="008C79F6"/>
    <w:rsid w:val="00907368"/>
    <w:rsid w:val="0092150F"/>
    <w:rsid w:val="00934292"/>
    <w:rsid w:val="00943C05"/>
    <w:rsid w:val="00954F99"/>
    <w:rsid w:val="00955A2C"/>
    <w:rsid w:val="009634F7"/>
    <w:rsid w:val="00976459"/>
    <w:rsid w:val="0098424F"/>
    <w:rsid w:val="0098516B"/>
    <w:rsid w:val="009A1659"/>
    <w:rsid w:val="009B6622"/>
    <w:rsid w:val="009D56AD"/>
    <w:rsid w:val="009F0B44"/>
    <w:rsid w:val="00A14033"/>
    <w:rsid w:val="00A4230C"/>
    <w:rsid w:val="00A45C72"/>
    <w:rsid w:val="00A73BE4"/>
    <w:rsid w:val="00AB1C01"/>
    <w:rsid w:val="00AB2FB9"/>
    <w:rsid w:val="00AD2E66"/>
    <w:rsid w:val="00B05A12"/>
    <w:rsid w:val="00B57013"/>
    <w:rsid w:val="00B66A57"/>
    <w:rsid w:val="00B70331"/>
    <w:rsid w:val="00B72C27"/>
    <w:rsid w:val="00B82177"/>
    <w:rsid w:val="00B9350D"/>
    <w:rsid w:val="00B94FF1"/>
    <w:rsid w:val="00BA2844"/>
    <w:rsid w:val="00BB4BE3"/>
    <w:rsid w:val="00BC2378"/>
    <w:rsid w:val="00BD354E"/>
    <w:rsid w:val="00BE39E4"/>
    <w:rsid w:val="00C02561"/>
    <w:rsid w:val="00C04958"/>
    <w:rsid w:val="00C05532"/>
    <w:rsid w:val="00C326E9"/>
    <w:rsid w:val="00C5024F"/>
    <w:rsid w:val="00C526D2"/>
    <w:rsid w:val="00C64B8E"/>
    <w:rsid w:val="00C75165"/>
    <w:rsid w:val="00C77128"/>
    <w:rsid w:val="00C82BE5"/>
    <w:rsid w:val="00C93153"/>
    <w:rsid w:val="00C94D1F"/>
    <w:rsid w:val="00C97868"/>
    <w:rsid w:val="00C97F0B"/>
    <w:rsid w:val="00CA4293"/>
    <w:rsid w:val="00CA7124"/>
    <w:rsid w:val="00CB4A31"/>
    <w:rsid w:val="00CD7493"/>
    <w:rsid w:val="00CF0071"/>
    <w:rsid w:val="00CF6556"/>
    <w:rsid w:val="00D01299"/>
    <w:rsid w:val="00D36927"/>
    <w:rsid w:val="00D5644D"/>
    <w:rsid w:val="00D648E0"/>
    <w:rsid w:val="00D92197"/>
    <w:rsid w:val="00DE05AD"/>
    <w:rsid w:val="00E01DCD"/>
    <w:rsid w:val="00E06D2C"/>
    <w:rsid w:val="00E243D2"/>
    <w:rsid w:val="00E36BE9"/>
    <w:rsid w:val="00E479E8"/>
    <w:rsid w:val="00E60F7F"/>
    <w:rsid w:val="00E7245E"/>
    <w:rsid w:val="00E95B0B"/>
    <w:rsid w:val="00EA311F"/>
    <w:rsid w:val="00EE415B"/>
    <w:rsid w:val="00EF1AFE"/>
    <w:rsid w:val="00F1676F"/>
    <w:rsid w:val="00F33C88"/>
    <w:rsid w:val="00F55501"/>
    <w:rsid w:val="00F66C88"/>
    <w:rsid w:val="00FA4212"/>
    <w:rsid w:val="00FB61AD"/>
    <w:rsid w:val="00FC4B32"/>
    <w:rsid w:val="00FC5B14"/>
    <w:rsid w:val="00FC7700"/>
    <w:rsid w:val="00FD1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318"/>
    <w:rPr>
      <w:sz w:val="24"/>
      <w:szCs w:val="24"/>
    </w:rPr>
  </w:style>
  <w:style w:type="paragraph" w:styleId="3">
    <w:name w:val="heading 3"/>
    <w:basedOn w:val="a"/>
    <w:next w:val="a"/>
    <w:qFormat/>
    <w:rsid w:val="0034748E"/>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748E"/>
    <w:pPr>
      <w:ind w:left="142" w:firstLine="142"/>
      <w:jc w:val="center"/>
    </w:pPr>
    <w:rPr>
      <w:b/>
      <w:sz w:val="18"/>
      <w:szCs w:val="20"/>
    </w:rPr>
  </w:style>
  <w:style w:type="paragraph" w:styleId="a4">
    <w:name w:val="Body Text"/>
    <w:basedOn w:val="a"/>
    <w:link w:val="a5"/>
    <w:rsid w:val="002D6F27"/>
    <w:pPr>
      <w:spacing w:after="120"/>
    </w:pPr>
  </w:style>
  <w:style w:type="character" w:customStyle="1" w:styleId="a5">
    <w:name w:val="Основной текст Знак"/>
    <w:link w:val="a4"/>
    <w:rsid w:val="002D6F27"/>
    <w:rPr>
      <w:sz w:val="24"/>
      <w:szCs w:val="24"/>
    </w:rPr>
  </w:style>
  <w:style w:type="character" w:customStyle="1" w:styleId="3pt">
    <w:name w:val="Основной текст + Интервал 3 pt"/>
    <w:uiPriority w:val="99"/>
    <w:rsid w:val="002D6F27"/>
    <w:rPr>
      <w:rFonts w:ascii="Times New Roman" w:hAnsi="Times New Roman" w:cs="Times New Roman"/>
      <w:spacing w:val="61"/>
      <w:sz w:val="22"/>
      <w:szCs w:val="22"/>
    </w:rPr>
  </w:style>
  <w:style w:type="character" w:customStyle="1" w:styleId="6">
    <w:name w:val="Основной текст (6)_"/>
    <w:link w:val="61"/>
    <w:uiPriority w:val="99"/>
    <w:rsid w:val="00F33C88"/>
    <w:rPr>
      <w:spacing w:val="3"/>
      <w:sz w:val="25"/>
      <w:szCs w:val="25"/>
      <w:shd w:val="clear" w:color="auto" w:fill="FFFFFF"/>
    </w:rPr>
  </w:style>
  <w:style w:type="character" w:customStyle="1" w:styleId="60">
    <w:name w:val="Основной текст (6)"/>
    <w:uiPriority w:val="99"/>
    <w:rsid w:val="00F33C88"/>
    <w:rPr>
      <w:spacing w:val="3"/>
      <w:sz w:val="25"/>
      <w:szCs w:val="25"/>
      <w:u w:val="single"/>
      <w:shd w:val="clear" w:color="auto" w:fill="FFFFFF"/>
    </w:rPr>
  </w:style>
  <w:style w:type="paragraph" w:customStyle="1" w:styleId="61">
    <w:name w:val="Основной текст (6)1"/>
    <w:basedOn w:val="a"/>
    <w:link w:val="6"/>
    <w:uiPriority w:val="99"/>
    <w:rsid w:val="00F33C88"/>
    <w:pPr>
      <w:shd w:val="clear" w:color="auto" w:fill="FFFFFF"/>
      <w:spacing w:after="600" w:line="322" w:lineRule="exact"/>
      <w:ind w:firstLine="760"/>
    </w:pPr>
    <w:rPr>
      <w:spacing w:val="3"/>
      <w:sz w:val="25"/>
      <w:szCs w:val="25"/>
    </w:rPr>
  </w:style>
  <w:style w:type="character" w:customStyle="1" w:styleId="12">
    <w:name w:val="Заголовок №1 (2)_"/>
    <w:link w:val="121"/>
    <w:uiPriority w:val="99"/>
    <w:rsid w:val="00FA4212"/>
    <w:rPr>
      <w:b/>
      <w:bCs/>
      <w:spacing w:val="6"/>
      <w:sz w:val="25"/>
      <w:szCs w:val="25"/>
      <w:shd w:val="clear" w:color="auto" w:fill="FFFFFF"/>
    </w:rPr>
  </w:style>
  <w:style w:type="paragraph" w:customStyle="1" w:styleId="121">
    <w:name w:val="Заголовок №1 (2)1"/>
    <w:basedOn w:val="a"/>
    <w:link w:val="12"/>
    <w:uiPriority w:val="99"/>
    <w:rsid w:val="00FA4212"/>
    <w:pPr>
      <w:shd w:val="clear" w:color="auto" w:fill="FFFFFF"/>
      <w:spacing w:before="600" w:after="300" w:line="326" w:lineRule="exact"/>
      <w:jc w:val="center"/>
      <w:outlineLvl w:val="0"/>
    </w:pPr>
    <w:rPr>
      <w:b/>
      <w:bCs/>
      <w:spacing w:val="6"/>
      <w:sz w:val="25"/>
      <w:szCs w:val="25"/>
    </w:rPr>
  </w:style>
  <w:style w:type="character" w:customStyle="1" w:styleId="65">
    <w:name w:val="Основной текст (6)5"/>
    <w:uiPriority w:val="99"/>
    <w:rsid w:val="001F340D"/>
    <w:rPr>
      <w:rFonts w:ascii="Times New Roman" w:hAnsi="Times New Roman" w:cs="Times New Roman"/>
      <w:spacing w:val="2"/>
      <w:sz w:val="25"/>
      <w:szCs w:val="25"/>
      <w:shd w:val="clear" w:color="auto" w:fill="FFFFFF"/>
    </w:rPr>
  </w:style>
  <w:style w:type="character" w:customStyle="1" w:styleId="61pt">
    <w:name w:val="Основной текст (6) + Интервал 1 pt"/>
    <w:uiPriority w:val="99"/>
    <w:rsid w:val="001F340D"/>
    <w:rPr>
      <w:rFonts w:ascii="Times New Roman" w:hAnsi="Times New Roman" w:cs="Times New Roman"/>
      <w:spacing w:val="29"/>
      <w:sz w:val="25"/>
      <w:szCs w:val="25"/>
      <w:shd w:val="clear" w:color="auto" w:fill="FFFFFF"/>
    </w:rPr>
  </w:style>
  <w:style w:type="character" w:customStyle="1" w:styleId="612pt">
    <w:name w:val="Основной текст (6) + 12 pt"/>
    <w:uiPriority w:val="99"/>
    <w:rsid w:val="0020730C"/>
    <w:rPr>
      <w:rFonts w:ascii="Times New Roman" w:hAnsi="Times New Roman" w:cs="Times New Roman"/>
      <w:spacing w:val="2"/>
      <w:sz w:val="24"/>
      <w:szCs w:val="24"/>
      <w:shd w:val="clear" w:color="auto" w:fill="FFFFFF"/>
    </w:rPr>
  </w:style>
  <w:style w:type="paragraph" w:styleId="a6">
    <w:name w:val="Title"/>
    <w:basedOn w:val="a"/>
    <w:next w:val="a"/>
    <w:link w:val="a7"/>
    <w:qFormat/>
    <w:rsid w:val="0020730C"/>
    <w:pPr>
      <w:spacing w:before="240" w:after="60"/>
      <w:jc w:val="center"/>
      <w:outlineLvl w:val="0"/>
    </w:pPr>
    <w:rPr>
      <w:rFonts w:ascii="Cambria" w:hAnsi="Cambria"/>
      <w:b/>
      <w:bCs/>
      <w:kern w:val="28"/>
      <w:sz w:val="32"/>
      <w:szCs w:val="32"/>
    </w:rPr>
  </w:style>
  <w:style w:type="character" w:customStyle="1" w:styleId="a7">
    <w:name w:val="Название Знак"/>
    <w:link w:val="a6"/>
    <w:rsid w:val="0020730C"/>
    <w:rPr>
      <w:rFonts w:ascii="Cambria" w:eastAsia="Times New Roman" w:hAnsi="Cambria" w:cs="Times New Roman"/>
      <w:b/>
      <w:bCs/>
      <w:kern w:val="28"/>
      <w:sz w:val="32"/>
      <w:szCs w:val="32"/>
    </w:rPr>
  </w:style>
  <w:style w:type="character" w:customStyle="1" w:styleId="612pt2">
    <w:name w:val="Основной текст (6) + 12 pt2"/>
    <w:aliases w:val="Полужирный"/>
    <w:uiPriority w:val="99"/>
    <w:rsid w:val="0020730C"/>
    <w:rPr>
      <w:rFonts w:ascii="Times New Roman" w:hAnsi="Times New Roman" w:cs="Times New Roman"/>
      <w:b/>
      <w:bCs/>
      <w:spacing w:val="-5"/>
      <w:sz w:val="22"/>
      <w:szCs w:val="22"/>
      <w:shd w:val="clear" w:color="auto" w:fill="FFFFFF"/>
    </w:rPr>
  </w:style>
  <w:style w:type="character" w:customStyle="1" w:styleId="10">
    <w:name w:val="Основной текст (10)_"/>
    <w:link w:val="101"/>
    <w:uiPriority w:val="99"/>
    <w:rsid w:val="00320EE2"/>
    <w:rPr>
      <w:spacing w:val="-10"/>
      <w:sz w:val="8"/>
      <w:szCs w:val="8"/>
      <w:shd w:val="clear" w:color="auto" w:fill="FFFFFF"/>
    </w:rPr>
  </w:style>
  <w:style w:type="character" w:customStyle="1" w:styleId="100">
    <w:name w:val="Основной текст (10)"/>
    <w:uiPriority w:val="99"/>
    <w:rsid w:val="00320EE2"/>
    <w:rPr>
      <w:strike/>
      <w:noProof/>
      <w:spacing w:val="-10"/>
      <w:sz w:val="8"/>
      <w:szCs w:val="8"/>
      <w:shd w:val="clear" w:color="auto" w:fill="FFFFFF"/>
    </w:rPr>
  </w:style>
  <w:style w:type="paragraph" w:customStyle="1" w:styleId="101">
    <w:name w:val="Основной текст (10)1"/>
    <w:basedOn w:val="a"/>
    <w:link w:val="10"/>
    <w:uiPriority w:val="99"/>
    <w:rsid w:val="00320EE2"/>
    <w:pPr>
      <w:shd w:val="clear" w:color="auto" w:fill="FFFFFF"/>
      <w:spacing w:line="240" w:lineRule="atLeast"/>
      <w:ind w:firstLine="740"/>
      <w:jc w:val="both"/>
    </w:pPr>
    <w:rPr>
      <w:spacing w:val="-10"/>
      <w:sz w:val="8"/>
      <w:szCs w:val="8"/>
    </w:rPr>
  </w:style>
  <w:style w:type="character" w:customStyle="1" w:styleId="6-1pt">
    <w:name w:val="Основной текст (6) + Интервал -1 pt"/>
    <w:uiPriority w:val="99"/>
    <w:rsid w:val="00E7245E"/>
    <w:rPr>
      <w:rFonts w:ascii="Times New Roman" w:hAnsi="Times New Roman" w:cs="Times New Roman"/>
      <w:spacing w:val="-29"/>
      <w:sz w:val="25"/>
      <w:szCs w:val="25"/>
      <w:shd w:val="clear" w:color="auto" w:fill="FFFFFF"/>
    </w:rPr>
  </w:style>
  <w:style w:type="character" w:customStyle="1" w:styleId="63">
    <w:name w:val="Основной текст (6)3"/>
    <w:uiPriority w:val="99"/>
    <w:rsid w:val="00E7245E"/>
    <w:rPr>
      <w:rFonts w:ascii="Times New Roman" w:hAnsi="Times New Roman" w:cs="Times New Roman"/>
      <w:spacing w:val="2"/>
      <w:sz w:val="25"/>
      <w:szCs w:val="25"/>
      <w:shd w:val="clear" w:color="auto" w:fill="FFFFFF"/>
    </w:rPr>
  </w:style>
  <w:style w:type="character" w:customStyle="1" w:styleId="613pt">
    <w:name w:val="Основной текст (6) + 13 pt"/>
    <w:aliases w:val="Полужирный3"/>
    <w:uiPriority w:val="99"/>
    <w:rsid w:val="00771A39"/>
    <w:rPr>
      <w:rFonts w:ascii="Times New Roman" w:hAnsi="Times New Roman" w:cs="Times New Roman"/>
      <w:b/>
      <w:bCs/>
      <w:spacing w:val="1"/>
      <w:sz w:val="25"/>
      <w:szCs w:val="25"/>
      <w:shd w:val="clear" w:color="auto" w:fill="FFFFFF"/>
    </w:rPr>
  </w:style>
  <w:style w:type="character" w:customStyle="1" w:styleId="68pt">
    <w:name w:val="Основной текст (6) + 8 pt"/>
    <w:aliases w:val="Малые прописные"/>
    <w:uiPriority w:val="99"/>
    <w:rsid w:val="00124ECB"/>
    <w:rPr>
      <w:rFonts w:ascii="Times New Roman" w:hAnsi="Times New Roman" w:cs="Times New Roman"/>
      <w:smallCaps/>
      <w:spacing w:val="-4"/>
      <w:sz w:val="16"/>
      <w:szCs w:val="16"/>
      <w:shd w:val="clear" w:color="auto" w:fill="FFFFFF"/>
      <w:lang w:val="en-US" w:eastAsia="en-US"/>
    </w:rPr>
  </w:style>
  <w:style w:type="character" w:customStyle="1" w:styleId="613pt1">
    <w:name w:val="Основной текст (6) + 13 pt1"/>
    <w:aliases w:val="Полужирный2"/>
    <w:uiPriority w:val="99"/>
    <w:rsid w:val="000833CC"/>
    <w:rPr>
      <w:rFonts w:ascii="Times New Roman" w:hAnsi="Times New Roman" w:cs="Times New Roman"/>
      <w:b/>
      <w:bCs/>
      <w:spacing w:val="3"/>
      <w:sz w:val="25"/>
      <w:szCs w:val="25"/>
      <w:shd w:val="clear" w:color="auto" w:fill="FFFFFF"/>
    </w:rPr>
  </w:style>
  <w:style w:type="character" w:customStyle="1" w:styleId="612pt1">
    <w:name w:val="Основной текст (6) + 12 pt1"/>
    <w:aliases w:val="Полужирный1"/>
    <w:uiPriority w:val="99"/>
    <w:rsid w:val="000833CC"/>
    <w:rPr>
      <w:rFonts w:ascii="Times New Roman" w:hAnsi="Times New Roman" w:cs="Times New Roman"/>
      <w:b/>
      <w:bCs/>
      <w:spacing w:val="-2"/>
      <w:sz w:val="22"/>
      <w:szCs w:val="22"/>
      <w:shd w:val="clear" w:color="auto" w:fill="FFFFFF"/>
    </w:rPr>
  </w:style>
  <w:style w:type="character" w:customStyle="1" w:styleId="62">
    <w:name w:val="Основной текст (6)2"/>
    <w:uiPriority w:val="99"/>
    <w:rsid w:val="008C150E"/>
    <w:rPr>
      <w:rFonts w:ascii="Times New Roman" w:hAnsi="Times New Roman" w:cs="Times New Roman"/>
      <w:spacing w:val="4"/>
      <w:sz w:val="25"/>
      <w:szCs w:val="25"/>
      <w:shd w:val="clear" w:color="auto" w:fill="FFFFFF"/>
    </w:rPr>
  </w:style>
  <w:style w:type="paragraph" w:styleId="a8">
    <w:name w:val="header"/>
    <w:basedOn w:val="a"/>
    <w:link w:val="a9"/>
    <w:uiPriority w:val="99"/>
    <w:rsid w:val="00C97868"/>
    <w:pPr>
      <w:tabs>
        <w:tab w:val="center" w:pos="4677"/>
        <w:tab w:val="right" w:pos="9355"/>
      </w:tabs>
    </w:pPr>
  </w:style>
  <w:style w:type="character" w:customStyle="1" w:styleId="a9">
    <w:name w:val="Верхний колонтитул Знак"/>
    <w:link w:val="a8"/>
    <w:uiPriority w:val="99"/>
    <w:rsid w:val="00C97868"/>
    <w:rPr>
      <w:sz w:val="24"/>
      <w:szCs w:val="24"/>
    </w:rPr>
  </w:style>
  <w:style w:type="paragraph" w:styleId="aa">
    <w:name w:val="footer"/>
    <w:basedOn w:val="a"/>
    <w:link w:val="ab"/>
    <w:uiPriority w:val="99"/>
    <w:rsid w:val="00C97868"/>
    <w:pPr>
      <w:tabs>
        <w:tab w:val="center" w:pos="4677"/>
        <w:tab w:val="right" w:pos="9355"/>
      </w:tabs>
    </w:pPr>
  </w:style>
  <w:style w:type="character" w:customStyle="1" w:styleId="ab">
    <w:name w:val="Нижний колонтитул Знак"/>
    <w:link w:val="aa"/>
    <w:uiPriority w:val="99"/>
    <w:rsid w:val="00C97868"/>
    <w:rPr>
      <w:sz w:val="24"/>
      <w:szCs w:val="24"/>
    </w:rPr>
  </w:style>
  <w:style w:type="character" w:customStyle="1" w:styleId="4">
    <w:name w:val="Основной текст (4)_"/>
    <w:link w:val="41"/>
    <w:uiPriority w:val="99"/>
    <w:locked/>
    <w:rsid w:val="00C526D2"/>
    <w:rPr>
      <w:spacing w:val="1"/>
      <w:shd w:val="clear" w:color="auto" w:fill="FFFFFF"/>
    </w:rPr>
  </w:style>
  <w:style w:type="paragraph" w:customStyle="1" w:styleId="41">
    <w:name w:val="Основной текст (4)1"/>
    <w:basedOn w:val="a"/>
    <w:link w:val="4"/>
    <w:uiPriority w:val="99"/>
    <w:rsid w:val="00C526D2"/>
    <w:pPr>
      <w:shd w:val="clear" w:color="auto" w:fill="FFFFFF"/>
      <w:spacing w:line="245" w:lineRule="exact"/>
      <w:jc w:val="right"/>
    </w:pPr>
    <w:rPr>
      <w:spacing w:val="1"/>
      <w:sz w:val="20"/>
      <w:szCs w:val="20"/>
    </w:rPr>
  </w:style>
  <w:style w:type="paragraph" w:styleId="ac">
    <w:name w:val="No Spacing"/>
    <w:uiPriority w:val="1"/>
    <w:qFormat/>
    <w:rsid w:val="00C526D2"/>
    <w:rPr>
      <w:sz w:val="24"/>
      <w:szCs w:val="24"/>
    </w:rPr>
  </w:style>
  <w:style w:type="paragraph" w:styleId="ad">
    <w:name w:val="footnote text"/>
    <w:basedOn w:val="a"/>
    <w:link w:val="ae"/>
    <w:uiPriority w:val="99"/>
    <w:rsid w:val="00A73BE4"/>
    <w:rPr>
      <w:sz w:val="20"/>
      <w:szCs w:val="20"/>
    </w:rPr>
  </w:style>
  <w:style w:type="character" w:customStyle="1" w:styleId="ae">
    <w:name w:val="Текст сноски Знак"/>
    <w:basedOn w:val="a0"/>
    <w:link w:val="ad"/>
    <w:uiPriority w:val="99"/>
    <w:rsid w:val="00A73BE4"/>
  </w:style>
  <w:style w:type="character" w:styleId="af">
    <w:name w:val="footnote reference"/>
    <w:uiPriority w:val="99"/>
    <w:rsid w:val="00A73BE4"/>
    <w:rPr>
      <w:vertAlign w:val="superscript"/>
    </w:rPr>
  </w:style>
  <w:style w:type="character" w:styleId="af0">
    <w:name w:val="Hyperlink"/>
    <w:rsid w:val="000D17EC"/>
    <w:rPr>
      <w:color w:val="0000FF"/>
      <w:u w:val="single"/>
    </w:rPr>
  </w:style>
  <w:style w:type="character" w:customStyle="1" w:styleId="FontStyle16">
    <w:name w:val="Font Style16"/>
    <w:rsid w:val="000D17EC"/>
    <w:rPr>
      <w:rFonts w:ascii="Franklin Gothic Medium" w:hAnsi="Franklin Gothic Medium" w:cs="Franklin Gothic Medium"/>
      <w:sz w:val="22"/>
      <w:szCs w:val="22"/>
    </w:rPr>
  </w:style>
  <w:style w:type="table" w:styleId="af1">
    <w:name w:val="Table Grid"/>
    <w:basedOn w:val="a1"/>
    <w:uiPriority w:val="59"/>
    <w:rsid w:val="00AD2E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rsid w:val="00185B6A"/>
    <w:rPr>
      <w:rFonts w:ascii="Tahoma" w:hAnsi="Tahoma"/>
      <w:sz w:val="16"/>
      <w:szCs w:val="16"/>
    </w:rPr>
  </w:style>
  <w:style w:type="character" w:customStyle="1" w:styleId="af3">
    <w:name w:val="Текст выноски Знак"/>
    <w:link w:val="af2"/>
    <w:rsid w:val="00185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037890">
      <w:bodyDiv w:val="1"/>
      <w:marLeft w:val="0"/>
      <w:marRight w:val="0"/>
      <w:marTop w:val="0"/>
      <w:marBottom w:val="0"/>
      <w:divBdr>
        <w:top w:val="none" w:sz="0" w:space="0" w:color="auto"/>
        <w:left w:val="none" w:sz="0" w:space="0" w:color="auto"/>
        <w:bottom w:val="none" w:sz="0" w:space="0" w:color="auto"/>
        <w:right w:val="none" w:sz="0" w:space="0" w:color="auto"/>
      </w:divBdr>
      <w:divsChild>
        <w:div w:id="1387879260">
          <w:marLeft w:val="0"/>
          <w:marRight w:val="0"/>
          <w:marTop w:val="15"/>
          <w:marBottom w:val="0"/>
          <w:divBdr>
            <w:top w:val="single" w:sz="48" w:space="0" w:color="auto"/>
            <w:left w:val="single" w:sz="48" w:space="0" w:color="auto"/>
            <w:bottom w:val="single" w:sz="48" w:space="0" w:color="auto"/>
            <w:right w:val="single" w:sz="48" w:space="0" w:color="auto"/>
          </w:divBdr>
          <w:divsChild>
            <w:div w:id="9963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1862">
      <w:bodyDiv w:val="1"/>
      <w:marLeft w:val="0"/>
      <w:marRight w:val="0"/>
      <w:marTop w:val="0"/>
      <w:marBottom w:val="0"/>
      <w:divBdr>
        <w:top w:val="none" w:sz="0" w:space="0" w:color="auto"/>
        <w:left w:val="none" w:sz="0" w:space="0" w:color="auto"/>
        <w:bottom w:val="none" w:sz="0" w:space="0" w:color="auto"/>
        <w:right w:val="none" w:sz="0" w:space="0" w:color="auto"/>
      </w:divBdr>
    </w:div>
    <w:div w:id="885409091">
      <w:bodyDiv w:val="1"/>
      <w:marLeft w:val="0"/>
      <w:marRight w:val="0"/>
      <w:marTop w:val="0"/>
      <w:marBottom w:val="0"/>
      <w:divBdr>
        <w:top w:val="none" w:sz="0" w:space="0" w:color="auto"/>
        <w:left w:val="none" w:sz="0" w:space="0" w:color="auto"/>
        <w:bottom w:val="none" w:sz="0" w:space="0" w:color="auto"/>
        <w:right w:val="none" w:sz="0" w:space="0" w:color="auto"/>
      </w:divBdr>
    </w:div>
    <w:div w:id="1967655941">
      <w:bodyDiv w:val="1"/>
      <w:marLeft w:val="0"/>
      <w:marRight w:val="0"/>
      <w:marTop w:val="0"/>
      <w:marBottom w:val="0"/>
      <w:divBdr>
        <w:top w:val="none" w:sz="0" w:space="0" w:color="auto"/>
        <w:left w:val="none" w:sz="0" w:space="0" w:color="auto"/>
        <w:bottom w:val="none" w:sz="0" w:space="0" w:color="auto"/>
        <w:right w:val="none" w:sz="0" w:space="0" w:color="auto"/>
      </w:divBdr>
      <w:divsChild>
        <w:div w:id="268778099">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B399-D304-4AC2-B1F3-377DA41D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8015</Words>
  <Characters>61979</Characters>
  <Application>Microsoft Office Word</Application>
  <DocSecurity>0</DocSecurity>
  <Lines>516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 Володарского района</Company>
  <LinksUpToDate>false</LinksUpToDate>
  <CharactersWithSpaces>69855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Жаворонкова_К</cp:lastModifiedBy>
  <cp:revision>2</cp:revision>
  <cp:lastPrinted>2023-04-12T07:22:00Z</cp:lastPrinted>
  <dcterms:created xsi:type="dcterms:W3CDTF">2023-04-13T06:19:00Z</dcterms:created>
  <dcterms:modified xsi:type="dcterms:W3CDTF">2023-04-13T06:19:00Z</dcterms:modified>
</cp:coreProperties>
</file>